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1ce2" w14:textId="b2f1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Сайрам аудандық мәслихатының 2021 жылғы 4 мамырдағы № 3-18/VII шешiмi. Түркістан облысының Әдiлет департаментiнде 2021 жылғы 12 мамырда № 6193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2021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Сайрам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Сыздиков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