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bd8" w14:textId="955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2019 жылғы 27 маусымдағы № 251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2021 жылғы 27 қаңтардағы № 18 қаулысы. Түркістан облысының Әдiлет департаментiнде 2021 жылғы 27 қаңтарда № 6036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27 маусымдағы № 251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5102 болып тіркелген, Қазақстан Республикасы нормативтік құқықтық актілерінің эталондық бақылау банкінде 2019 жылғы 12 шілдеде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"Қазақтелеком" акционерлік қоғамына талшықты оптикалық байланыс желісін салу үшін жер учаскелерін меншік иелері мен жер пайдаланушылардан алып қоймастан жер учаскелеріне 3 (үш) жыл мерзімге қауымдық сервитут белгіленсін.";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орыс тілінде өзгеріс енгізілді, мемлекеттік тілдегі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