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6e6e" w14:textId="a4d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2019 жылғы 27 маусымдағы № 252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2021 жылғы 28 қаңтардағы № 21 қаулысы. Түркістан облысының Әдiлет департаментiнде 2021 жылғы 28 қаңтарда № 6040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27 маусымдағы № 252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5100 болып тіркелген, Қазақстан Республикасы нормативтік құқықтық актілерінің эталондық бақылау банкінде 2019 жылғы 12 шілдеде электрондық түрде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"ТNS-Plus" жауапкершілігі шектеулі серіктестігіне "НРП Бесқубыр-БС Саруг" магистральды талшықты оптикалық байланыс желісін жүргізу және пайдалану үшін жер учаскесін меншік иелері мен жер пайдаланушылардан алып қоймастан жер учаскелеріне 49 (қырық тоғыз) жыл мерзімге қауымдық сервитут белгіленсін.";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"TNS-Plus" жауапкершілігі шектеулі серіктестігіне "НРП Бескубыр-БС Саруг" магистральды талшықты оптикалық байланыс желісін жүргізу және пайдалану үшін жер учаскесінің қауымдық сервитут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2136"/>
        <w:gridCol w:w="2136"/>
        <w:gridCol w:w="2136"/>
        <w:gridCol w:w="524"/>
        <w:gridCol w:w="727"/>
        <w:gridCol w:w="322"/>
        <w:gridCol w:w="2137"/>
        <w:gridCol w:w="728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мақсатындағы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жерлер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285"/>
        <w:gridCol w:w="3019"/>
        <w:gridCol w:w="682"/>
        <w:gridCol w:w="682"/>
        <w:gridCol w:w="2005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мұқтажына арналған жер және ауылшаруашылығына арналмаған өзге де жер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жері, сауықтыру мақсатындағы, рекреациялық және тарихи-мәдени мақсаттағы жер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