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6601" w14:textId="e156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2021 жылғы 30 қарашадағы № 403 қаулысы. Қазақстан Республикасының Әділет министрлігінде 2021 жылғы 30 қарашада № 25468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болып тіркелген)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ауданының экономика және қаржы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Сарыағаш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Сарыағаш ауданы әкімінің орынбасары Б.Полатовқа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ауданында салық салу объектісінің елді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4750"/>
        <w:gridCol w:w="4575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Жайдаққұдық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50-разъезд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51-разъезд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Ердаут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Кұрысай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төбе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Ыңтымақ елді мекені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Жемісті ауылдық округі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Диханбаба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Зортөбе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Сок-Сок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49-разъезд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Қызыласу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Нұрауыл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Чайхана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Шенгелді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Қабланбек ауылдық округі 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Жонарық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Тасқұлак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Тынтөбе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Чичерино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Жаңарык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Құлтума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Нұрлыжол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елді мекені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