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6e4c" w14:textId="4746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2021 жылғы 24 желтоқсандағы № 16-115-VII шешiмi. Қазақстан Республикасының Әділет министрлігінде 2021 жылғы 29 желтоқсанда № 26202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2021 жылғы 10 желтоқсандағы № 13/122-VII "2022-2024 жылдарға арналған облыстық бюджет туралы" Нормативтік құқықтық актілерді мемлекеттік тіркеу тізілімінде № 25905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ауданының 2022-2024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34 563 685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3 808 087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322 683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30 428 312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34 713 884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128 977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183 780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150 199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Түркістан облысы Сарыағаш аудандық мәслихатының 28.12.2022 </w:t>
      </w:r>
      <w:r>
        <w:rPr>
          <w:rFonts w:ascii="Times New Roman"/>
          <w:b w:val="false"/>
          <w:i w:val="false"/>
          <w:color w:val="000000"/>
          <w:sz w:val="28"/>
        </w:rPr>
        <w:t>№ 30-213-VII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облыстық бюджетке аудандық бюджеттен төлем көзінен салық салынатын табыстардан ұсталатын жеке табыс салығы бойынша аудан бюджетіне 39,5 пайыз, облыстық бюджетке 60,5 пайыз;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салықтан аудан бюджетіне 42,1 пайыз, облыстық бюджетке 57,9 пайыз мөлшерінде бөлу нормативі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Түркістан облысы Сарыағаш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27-194-VII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жылы облыстық бюджеттен ауданның бюджетіне берілетін бюджеттік субвенция көлемі – 23 501 865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аудандық бюджеттен кент және ауылдық округтер бюджеттеріне берілетін субвенциялар мөлшерінің жалпы сомасы 102 003,0 мың теңге болып қарастырылсын: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Жемісті ауылдық округі 12 421,0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8 743,0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Дарбаза ауылдық округі 10 789,0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Құркелес ауылдық округі 1 916,0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Дербісек ауылдық округі 659,0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 11 029,0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Қабланбек ауылдық округі 3 812,0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Тегісшіл ауылдық округі 13 994,0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ауылдық округі 8 760,0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кенті 10 709,0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 төбе ауылдық округі 5 286,0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Әлімтау ауылдық округі 13 885,0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2022 жылға арналған резерві 86 360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инвестициялық жобаларды (бағдарламаларды) іске асыруға және заңды тұлғалардың жарғылық қорын қалыптастыруға немесе ұлғайтуға бағытталған, бюджеттік бағдарламалар бөлінісінде 2022 жылға арналған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16-115-VII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Түркістан облысы Сарыағаш аудандық мәслихатының 28.12.2022 </w:t>
      </w:r>
      <w:r>
        <w:rPr>
          <w:rFonts w:ascii="Times New Roman"/>
          <w:b w:val="false"/>
          <w:i w:val="false"/>
          <w:color w:val="ff0000"/>
          <w:sz w:val="28"/>
        </w:rPr>
        <w:t>№ 30-213-VII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34 563 685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 құжаттар бергені үшін алынатын міндетті 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 салатын айыппұлдар, өсімпұлдар, санкциялар, өндіріп 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 емес активтерді 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16-115-VII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 құжаттар бергені үшін алынатын міндетті 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16-115-VII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 құжаттар бергені үшін алынатын міндетті 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16-115-VII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немесе ұлғайтуға бағытталған, бюджеттік бағдарламалар бөлінісінде 2022 жылға арналған аудандық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