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bdd2" w14:textId="a44b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Түркістан облысы Сарыағаш ауданы Әлімтау ауылдық округ әкімінің 2021 жылғы 9 шілдедегі № 21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Әлімтау ауылдық округі әкімінің 2021 жылғы 14 қазандағы № 32 шешімі. Қазақстан Республикасының Әділет министрлігінде 2021 жылғы 15 қазанда № 24797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 Сарыағаш аудандық аумақтық инспекциясының бас мемлекеттік ветеринариялық-санитариялық инспекторының 2021 жылғы 5 қазандағы № 06-02-07/304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 Әлімтау ауылдық округі Әлімтау елді мекенінің жайылымның мал қорасы аумағында, бруцеллез ауруының ошақтарын жою бойынша кешенді ветеринарлық іс-шаралар жүргізілуіне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Сарыағаш ауданы Әлімтау ауылдық округ әкімінің 2021 жылғы 9 шілдедегі № 21 "Шектеу іс-шараларын белгілеу туралы" (Нормативтік құқықтық актілерді мемлекеттік тіркеу тізілімінде № 23477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ауданы Әлімтау ауылдық округ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 Сарыағаш ауданы,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Әлімтау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