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515" w14:textId="aad5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15 қарашадағы № 274 "Жер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6 мамырдағы № 22 шешiмi. Түркістан облысының Әдiлет департаментiнде 2021 жылғы 12 мамырда № 6196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15 қарашадағы № 274 "Жер салығының базалық мөлшерлемелерін түзету туралы" (Нормативтік құқықтық актілерді мемлекеттік тіркеу тізілімінде № 5252 тіркелген, 2019 жылғы 29 қарашада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Кодекстің 504 бабы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"жоғарылатылсын" сөзі "арттырылсын" сөзіне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жариялағаннан кейін осы шешімді Созақ аудандық мәслихатының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