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091c" w14:textId="f9f0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2021 жылғы 29 сәуірдегі № 141 қаулысы. Түркістан облысының Әдiлет департаментiнде 2021 жылғы 12 мамырда № 6197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Жалпыға ортақ пайдаланылатын аудандық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Созақ ауданы әкiмдiгiнiң 2018 жылғы 13 маусымдағы № 209 "Жалпыға ортақ пайдаланылатын аудандық маңызы бар автомобиль жолдарының тізбесін, атаулары мен индекстерін бекіту туралы" (Нормативтік құқықтық актілерді мемлекеттік тіркеудің тізілімінде 2018 жылғы 29 маусымда № 4655 болып тiркелген, 2018 жылғы 4 шілдеде "Созақ үні" газетінде және 2018 жылғы 11 шілдеде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3."Созақ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Созақ ауданы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Б.Әлмағанбетке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 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____________________Р.Ибрагимов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2021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Жалпыға ортақ пайдаланылатын аудандық маңызы бар автомобиль жолдарының тізбесі, атаулары мен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2519"/>
        <w:gridCol w:w="3667"/>
        <w:gridCol w:w="3027"/>
        <w:gridCol w:w="1871"/>
      </w:tblGrid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 жайы, шақырым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КХ-56-"Байқадам-Шолаққорған"-Қызылкөл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КХ-56-"Байқадам-Шолаққорған"-Құмкент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Шолаққорған-Балдысу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Балдысу-Қарабұлақ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КХSZ-5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КХ-2-"Созақ-Шолаққорған"-Абай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КХ-2"Созақ-Шолаққорған"-Сызған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КХSZ-7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КХ-2-"Созақ-Шолаққорған"-Басбұлақ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КХSZ-9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КХ-57-"Созақ-Қарақұр"-Шаға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КХ-57-"Созақ-Бақырлы"-Раңата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КХ-57-"Созақ-Бақырлы"- Саржаз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КХ-57-"Созақ-Бақырлы"-Ақсүмбе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Бақырлы-Тайқоңыр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КХ-2-"Шолаққорған-Шаян"-Аққолтық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КХSZ-15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КХ-57-"Созақ-Қарақұр" -Көктөбе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КХ-2-"Созақ-Тасты" -Қылти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КХSZ-17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КХ-2-"Шымкент-Түркістан" айналма автомобиль жолы, Шолаққорған ауылы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0-4,386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КХSZ-18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КХ-2-"Түркістан-Созақ" айналма автомобиль жолы, Шолаққорған ауылы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КХSZ-19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елді мекеніне кіреберіс жол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КХSZ-20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елді мекеніне кіреберіс жол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КХSZ-21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елді мекеніне кіреберіс жол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ауданының аудандық маңызы бар автомобиль жолдары бойынша барлығы: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