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714c" w14:textId="0587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алып тастау және Созақ ауданы Шолаққорған ауылдық округі әкімінің 2021 жылғы 6 сәуірдегі № 104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Шолаққорған ауылдық округі әкімінің 2021 жылғы 29 шілдедегі № 238 шешімі. Қазақстан Республикасының Әділет министрлігінде 2021 жылғы 3 тамызда № 23802 болып тiркелдi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"Қазақстан Республикасы Ауыл шаруашылығы министрлігі Ветеринариялық бақылау және қадағалау комитетінің Созақ аудандық аумақтық инспекциясы" мемлекеттік мекемесінің бас мемлекеттік ветеринариялық-санитариялық инспекторының 2021 жылғы 3 маусымдағы № 08-02-07/204 ұсынысы негізінде, ШЕШТІМ: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Бруцеллез ауруының ошақтарын жоюға қатысты барлық ветеринарлық іс-шаралар кешенінің жүргізілуіне байланысты Түркістан облысы Созақ ауданы Шолаққорған ауылдық округі Қарабұлақ елді мекені № 19 үй аумағында белгіленген шектеу іс-шаралары алынып тасталсын.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Түркістан облысы Созақ ауданы Шолаққорған ауылдық округі әкімінің 2021 жылғы 6 сәуірдегі № 104 "Шектеу іс-шараларын белгілеу туралы" (Нормативтік құқықтық актілерді мемлекеттік тіркеу тізілімінде № 6144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"Созақ ауданы Шолаққорған ауылдық округі әкімінің аппараты" мемлекеттік мекемесі Қазақстан Республикасының заңнамасында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 "Қазақстан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Созақ ауданы әкімдігінің интернет-ресурсында орналастырылуын қамтамасыз етсін.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