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26cc" w14:textId="61d2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21 желтоқсандағы № 59/322-VI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2021 жылғы 29 қыркүйектегі № 10/51-VII шешiмi. Қазақстан Республикасының Әділет министрлігінде 2021 жылғы 15 қазанда № 24778 болып тiркелдi</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"2021-2023 жылдарға арналған аудандық бюджет туралы" 2020 жылғы 21 желтоқсандағы № 59/322-VI (Нормативтік құқықтық актілерді мемлекеттік тіркеу тізілімінде № 5982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1, 2 және 3-қосымшаларға сәйкес, оның ішінде 2021 жылға келесі көлемде бекітілсін: </w:t>
      </w:r>
    </w:p>
    <w:p>
      <w:pPr>
        <w:spacing w:after="0"/>
        <w:ind w:left="0"/>
        <w:jc w:val="both"/>
      </w:pPr>
      <w:r>
        <w:rPr>
          <w:rFonts w:ascii="Times New Roman"/>
          <w:b w:val="false"/>
          <w:i w:val="false"/>
          <w:color w:val="000000"/>
          <w:sz w:val="28"/>
        </w:rPr>
        <w:t>
      1) кірістер – 21 501 337 мың теңге, оның ішінде:</w:t>
      </w:r>
    </w:p>
    <w:p>
      <w:pPr>
        <w:spacing w:after="0"/>
        <w:ind w:left="0"/>
        <w:jc w:val="both"/>
      </w:pPr>
      <w:r>
        <w:rPr>
          <w:rFonts w:ascii="Times New Roman"/>
          <w:b w:val="false"/>
          <w:i w:val="false"/>
          <w:color w:val="000000"/>
          <w:sz w:val="28"/>
        </w:rPr>
        <w:t>
      салықтық түсімдер – 1 802 147 мың теңге;</w:t>
      </w:r>
    </w:p>
    <w:p>
      <w:pPr>
        <w:spacing w:after="0"/>
        <w:ind w:left="0"/>
        <w:jc w:val="both"/>
      </w:pPr>
      <w:r>
        <w:rPr>
          <w:rFonts w:ascii="Times New Roman"/>
          <w:b w:val="false"/>
          <w:i w:val="false"/>
          <w:color w:val="000000"/>
          <w:sz w:val="28"/>
        </w:rPr>
        <w:t>
      салықтық емес түсімдер – 39 450 мың теңге;</w:t>
      </w:r>
    </w:p>
    <w:p>
      <w:pPr>
        <w:spacing w:after="0"/>
        <w:ind w:left="0"/>
        <w:jc w:val="both"/>
      </w:pPr>
      <w:r>
        <w:rPr>
          <w:rFonts w:ascii="Times New Roman"/>
          <w:b w:val="false"/>
          <w:i w:val="false"/>
          <w:color w:val="000000"/>
          <w:sz w:val="28"/>
        </w:rPr>
        <w:t>
      негізгі капиталды сатудан түсетін түсімдер – 100 802 мың теңге;</w:t>
      </w:r>
    </w:p>
    <w:p>
      <w:pPr>
        <w:spacing w:after="0"/>
        <w:ind w:left="0"/>
        <w:jc w:val="both"/>
      </w:pPr>
      <w:r>
        <w:rPr>
          <w:rFonts w:ascii="Times New Roman"/>
          <w:b w:val="false"/>
          <w:i w:val="false"/>
          <w:color w:val="000000"/>
          <w:sz w:val="28"/>
        </w:rPr>
        <w:t xml:space="preserve">
      трансферттер түсiмi – 19 558 938 мың теңге; </w:t>
      </w:r>
    </w:p>
    <w:p>
      <w:pPr>
        <w:spacing w:after="0"/>
        <w:ind w:left="0"/>
        <w:jc w:val="both"/>
      </w:pPr>
      <w:r>
        <w:rPr>
          <w:rFonts w:ascii="Times New Roman"/>
          <w:b w:val="false"/>
          <w:i w:val="false"/>
          <w:color w:val="000000"/>
          <w:sz w:val="28"/>
        </w:rPr>
        <w:t>
      2)шығындар – 21 721 674 мың теңге;</w:t>
      </w:r>
    </w:p>
    <w:p>
      <w:pPr>
        <w:spacing w:after="0"/>
        <w:ind w:left="0"/>
        <w:jc w:val="both"/>
      </w:pPr>
      <w:r>
        <w:rPr>
          <w:rFonts w:ascii="Times New Roman"/>
          <w:b w:val="false"/>
          <w:i w:val="false"/>
          <w:color w:val="000000"/>
          <w:sz w:val="28"/>
        </w:rPr>
        <w:t xml:space="preserve">
      3) таза бюджеттік кредиттеу – 8 751 мың теңге, оның ішінде: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- 229 088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229 088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64,1 пайыз, төлем көзінен салық салынбайтын шетелдік азаматтар табыстарынан ұсталатын жеке табыс салығы 50 пайыз және әлеуметтік салықтан 47,1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29 қыркүйектегі № 10/51-VII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762"/>
        <w:gridCol w:w="1424"/>
        <w:gridCol w:w="1258"/>
        <w:gridCol w:w="5020"/>
        <w:gridCol w:w="2910"/>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21501337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19558938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Санаты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29 қыркүйектегі № 10/51-VII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3950427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1379206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1602153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