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169b" w14:textId="8631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2020 жылғы 24 желтоқсандағы № 69-406-VІ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2021 жылғы 6 мамырдағы № 4-30-VII шешiмi. Түркістан облысының Әдiлет департаментiнде 2021 жылғы 14 мамырда № 6218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2021 жылғы 21 сәуірдегі № 5/43-VII "Түркістан облыстық мәслихатының 2020 жылғы 11 желтоқсандағы № 54/557-VI "2021-2023 жылдарға арналған облыстық бюджет туралы" шешіміне өзгерістер енгізу туралы" Нормативтік құқықтық актілерді мемлекеттік тіркеу тізілімінде № 6175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2020 жылғы 24 желтоқсандағы № 69-406-VІ "2021-2023 жылдарға арналған аудандық бюджет туралы" (Нормативтік құқықтық актілерді мемлекеттік тіркеу тізілімінде № 5988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2021-2023 жылдарға арналған аудан бюджеті 1, 2 және 3 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18 565 228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3 550 395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30 713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14 979 881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18 140 779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93 097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509 650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509 650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-178 298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178 298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105 012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85 201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Шардара аудандық мәслихатының бюджет, экономикалық даму және әлеуметтік мәселелері жөніндегі тұрақты комиссия төрағасы Н.Нусеровқа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Жұмабек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69-406-VІ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18 565 228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3 550 395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2 685 038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14 979 881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14 979 855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5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18 140 779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1 025 643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1 412 142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1 284 598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11 720 105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11 720 105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11 720 105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11 358 398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69-406-VІ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039"/>
        <w:gridCol w:w="7786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84 719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112 316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