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3cb9" w14:textId="cd73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2020 жылғы 24 желтоқсандағы № 69-406-VІ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15 шілдедегі № 7-46-VII шешiмi. Қазақстан Республикасының Әділет министрлігінде 2021 жылғы 21 шілдеде № 23612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"2021-2023 жылдарға арналған аудандық бюджет туралы" 2020 жылғы 24 желтоқсандағы № 69-406-VІ (Нормативтік құқықтық актілерді мемлекеттік тіркеу тізілімінде № 5988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2021-2023 жылдарға арналған аудан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19 893 044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3 550 395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30 713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16 307 697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19 441 459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93 097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536 786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536 786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-178 298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178 298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105 012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85201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69-406-VІ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47"/>
        <w:gridCol w:w="947"/>
        <w:gridCol w:w="6569"/>
        <w:gridCol w:w="24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19 893 044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2 685 368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2 685 010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16 307 697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16 307 671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6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19 441 459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1 209 014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989 273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725 106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1 491 600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483 692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939 488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939 488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270 693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1 301 302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791 714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554 509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1 237 149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1 197 786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11 726 757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11 365 050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69-406-VІ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