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c5f4" w14:textId="903c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ауданының жерлерін аймақтарға бөлу жобасын (схема),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9 желтоқсандағы № 15-90-VII шешiмi. Қазақстан Республикасының Әділет министрлігінде 2021 жылғы 20 желтоқсанда № 25854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ауданының жерлерін аймақтарға бөлу жобасы (схема)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ауданының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15-90-VII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15-90-VII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15-90-VII 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35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15-90-VII шешіміне 4-қосымша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15-90-VII шешіміне 5-қосымша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15-90-VII шешіміне 6-қосымша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15-90-VII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ауданының елді мекендердегі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4"/>
        <w:gridCol w:w="2262"/>
        <w:gridCol w:w="3733"/>
        <w:gridCol w:w="3351"/>
      </w:tblGrid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шекарасы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Абиболла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ата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ата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Өркенді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Әден-ата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Үшкөпір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Молшылық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Қарасақал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Сырабат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Сұлубұлақ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дала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40 жылдығы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Ағынсай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Атажұрт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кемер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Жетіқұбыр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М.Ауезов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Жазықсай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Утіртөбе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Жалпаққұм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Датқа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дала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Шолпанқұдық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Жайлаукөл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жайлау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Қостақыр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елді мекені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