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1a0b" w14:textId="6431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2020 жылғы 23 желтоқсандағы № 34-246-VІ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2021 жылғы 8 қазандағы № 8-74-VII шешімі. Қазақстан Республикасының Әділет министрлігінде 2021 жылғы 19 қазанда № 24812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"2021-2023 жылдарға арналған аудандық бюджет туралы" 2020 жылғы 23 желтоқсандағы № 34-246-VІ (Нормативтік құқықтық актілерді мемлекеттік тіркеу тізілімінде № 6004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2021-2023 жылдарға арналған аудан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26 387 151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1 583 994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3 782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100 579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24 698 796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26 419 964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200 300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62 230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-233 113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233 113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49 440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20 023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қазандағы № 8-74-VII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34-246-VІ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546"/>
        <w:gridCol w:w="568"/>
        <w:gridCol w:w="546"/>
        <w:gridCol w:w="606"/>
        <w:gridCol w:w="2"/>
        <w:gridCol w:w="5512"/>
        <w:gridCol w:w="287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26 387 151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1 583 994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24 698 796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24 698 796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26 419 964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2 579 275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1 620 301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1 620 301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2 814 676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-233 113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