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a4c" w14:textId="e471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10 тамыздағы № 26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12 қазандағы № 52 шешімі. Қазақстан Республикасының Әділет министрлігінде 2021 жылғы 20 қазанда № 24823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аудандық мәслихатының "2021-2023 жылдарға арналған аудандық бюджет туралы" 2021 жылғы 10 тамыздағы № 26 (Нормативтік құқықтық актілерді мемлекеттік тіркеу тізілімінде № 24026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2021-2023 жылдарға арналған аудандық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1 278 956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945 313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1 278 956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18,9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81,1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100,0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100,0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саласындағы жергілікті деңгейде мемлекеттік саясатты іске асыру бойынша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