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dfcf" w14:textId="21bd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10 тамыздағы № 26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24 желтоқсандағы № 72 шешімі. Қазақстан Республикасының Әділет министрлігінде 2021 жылғы 27 желтоқсанда № 26085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"2021-2023 жылдарға арналған аудандық бюджет туралы" Сауран аудандық мәслихатының 2021 жылғы 10 тамыздағы № 26 (Нормативтік құқықтық актілерді мемлекеттік тіркеу тізілімінде № 24026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2021-2023 жылдарға арналған аудандық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1 037 899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50 999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697 438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1 037 899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 мен көрсететін тіл маманының қызметтері мен қамтамасызету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жәнеа 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