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e976" w14:textId="11ce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ауданының ауылдық елді мекендерінде тұратын және жұмыс істейтін мемлекеттік денсаулық сақтау, әлеуметтік қамсыздандыру,білім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w:t>
      </w:r>
    </w:p>
    <w:p>
      <w:pPr>
        <w:spacing w:after="0"/>
        <w:ind w:left="0"/>
        <w:jc w:val="both"/>
      </w:pPr>
      <w:r>
        <w:rPr>
          <w:rFonts w:ascii="Times New Roman"/>
          <w:b w:val="false"/>
          <w:i w:val="false"/>
          <w:color w:val="000000"/>
          <w:sz w:val="28"/>
        </w:rPr>
        <w:t>Түркістан облысы Сауран аудандық мәслихатының 2021 жылғы 10 желтоқсандағы № 67 шешімі. Қазақстан Республикасының Әділет министрлігінде 2022 жылғы 5 қаңтарда № 26340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сәйкес, Сауран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Сауран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67 шешімімен бекітілген</w:t>
            </w:r>
          </w:p>
        </w:tc>
      </w:tr>
    </w:tbl>
    <w:bookmarkStart w:name="z5" w:id="3"/>
    <w:p>
      <w:pPr>
        <w:spacing w:after="0"/>
        <w:ind w:left="0"/>
        <w:jc w:val="left"/>
      </w:pPr>
      <w:r>
        <w:rPr>
          <w:rFonts w:ascii="Times New Roman"/>
          <w:b/>
          <w:i w:val="false"/>
          <w:color w:val="000000"/>
        </w:rPr>
        <w:t xml:space="preserve"> Сауран ауданының ауылдық елді мекендерінде тұратын және жұмыс істейтін мемлекеттік денсаулық сақтау, әлеуметтік қамсыздандыру,білім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қағида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әзірленді және Сауран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5"/>
    <w:bookmarkStart w:name="z8" w:id="6"/>
    <w:p>
      <w:pPr>
        <w:spacing w:after="0"/>
        <w:ind w:left="0"/>
        <w:jc w:val="both"/>
      </w:pPr>
      <w:r>
        <w:rPr>
          <w:rFonts w:ascii="Times New Roman"/>
          <w:b w:val="false"/>
          <w:i w:val="false"/>
          <w:color w:val="000000"/>
          <w:sz w:val="28"/>
        </w:rPr>
        <w:t>
      2. Әлеуметтік қолдауды тағайындау уәкілетті орган - "Сауран ауданының жұмыспен қамту және әлеуметтік бағдарламалар бөлімі" мемлекеттік мекемесімен жүзеге асырылады.</w:t>
      </w:r>
    </w:p>
    <w:bookmarkEnd w:id="6"/>
    <w:bookmarkStart w:name="z9" w:id="7"/>
    <w:p>
      <w:pPr>
        <w:spacing w:after="0"/>
        <w:ind w:left="0"/>
        <w:jc w:val="left"/>
      </w:pPr>
      <w:r>
        <w:rPr>
          <w:rFonts w:ascii="Times New Roman"/>
          <w:b/>
          <w:i w:val="false"/>
          <w:color w:val="000000"/>
        </w:rPr>
        <w:t xml:space="preserve"> 2. Әлеуметтік қолдау көрсету тәртібі және мөлшері</w:t>
      </w:r>
    </w:p>
    <w:bookmarkEnd w:id="7"/>
    <w:bookmarkStart w:name="z10" w:id="8"/>
    <w:p>
      <w:pPr>
        <w:spacing w:after="0"/>
        <w:ind w:left="0"/>
        <w:jc w:val="both"/>
      </w:pPr>
      <w:r>
        <w:rPr>
          <w:rFonts w:ascii="Times New Roman"/>
          <w:b w:val="false"/>
          <w:i w:val="false"/>
          <w:color w:val="000000"/>
          <w:sz w:val="28"/>
        </w:rPr>
        <w:t>
      3. Сауран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
    <w:bookmarkStart w:name="z11" w:id="9"/>
    <w:p>
      <w:pPr>
        <w:spacing w:after="0"/>
        <w:ind w:left="0"/>
        <w:jc w:val="both"/>
      </w:pPr>
      <w:r>
        <w:rPr>
          <w:rFonts w:ascii="Times New Roman"/>
          <w:b w:val="false"/>
          <w:i w:val="false"/>
          <w:color w:val="000000"/>
          <w:sz w:val="28"/>
        </w:rPr>
        <w:t>
      4. Әлеуметтік қолдау Сауран ауданы аумағындағы ауылдық елді мекендерде тұрақты тұратын және жұмыс істейтін тұлғаларға көрсетіледі.</w:t>
      </w:r>
    </w:p>
    <w:bookmarkEnd w:id="9"/>
    <w:bookmarkStart w:name="z12" w:id="10"/>
    <w:p>
      <w:pPr>
        <w:spacing w:after="0"/>
        <w:ind w:left="0"/>
        <w:jc w:val="both"/>
      </w:pPr>
      <w:r>
        <w:rPr>
          <w:rFonts w:ascii="Times New Roman"/>
          <w:b w:val="false"/>
          <w:i w:val="false"/>
          <w:color w:val="000000"/>
          <w:sz w:val="28"/>
        </w:rPr>
        <w:t>
      5. Әлеуметтік қолдау жылына бір рет бюджет қаражаты есебінен 2 айлық есептік көрсеткіш мөлшерінде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