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ed97" w14:textId="f31e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Қыстау-Күршім өзені мен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17 ақпандағы № 30 қаулысы. Шығыс Қазақстан облысының Әділет департаментінде 2021 жылғы 24 ақпанда № 8413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Қыстау-Күршім өзені мен атауы жоқ бұлақтың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Қыстау-Күршім өзені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7"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8"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2021 жылғы </w:t>
            </w:r>
            <w:r>
              <w:br/>
            </w:r>
            <w:r>
              <w:rPr>
                <w:rFonts w:ascii="Times New Roman"/>
                <w:b w:val="false"/>
                <w:i w:val="false"/>
                <w:color w:val="000000"/>
                <w:sz w:val="20"/>
              </w:rPr>
              <w:t xml:space="preserve">17 ақпандағы № 30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Қыстау-Күршім өзені мен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427"/>
        <w:gridCol w:w="2292"/>
        <w:gridCol w:w="3228"/>
        <w:gridCol w:w="1428"/>
        <w:gridCol w:w="1862"/>
        <w:gridCol w:w="1212"/>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өзені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