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29123" w14:textId="97291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 Қасым Қайсенов кентінің солтүстік-шығысына қарай 0,5 км орналасқан сұралып отырған жер учаскесіндегі Қараөзек өзенінің (оң жағалау)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3 наурыздағы № 49 қаулысы. Шығыс Қазақстан облысының Әділет департаментінде 2021 жылғы 5 наурызда № 8431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 Қасым Қайсенов кентінің солтүстік-шығысына қарай 0,5 км орналасқан сұралып отырған жер учаскесіндегі Қараөзек өзенінің (оң жағалау) су қорғау аймағы мен су қорғау белдеуі;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 Қасым Қайсенов кентінің солтүстік-шығысына қарай 0,5 км орналасқан сұралып отырған жер учаскесіндегі Қараөзек өзенінің (оң жағалау)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Start w:name="z5"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______________ М. Иманжанов </w:t>
      </w:r>
      <w:r>
        <w:br/>
      </w: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2021 жылғы 3 наурыздағы </w:t>
            </w:r>
            <w:r>
              <w:br/>
            </w:r>
            <w:r>
              <w:rPr>
                <w:rFonts w:ascii="Times New Roman"/>
                <w:b w:val="false"/>
                <w:i w:val="false"/>
                <w:color w:val="000000"/>
                <w:sz w:val="20"/>
              </w:rPr>
              <w:t>№ 49 қаулысына қосымша</w:t>
            </w:r>
          </w:p>
        </w:tc>
      </w:tr>
    </w:tbl>
    <w:p>
      <w:pPr>
        <w:spacing w:after="0"/>
        <w:ind w:left="0"/>
        <w:jc w:val="left"/>
      </w:pPr>
      <w:r>
        <w:rPr>
          <w:rFonts w:ascii="Times New Roman"/>
          <w:b/>
          <w:i w:val="false"/>
          <w:color w:val="000000"/>
        </w:rPr>
        <w:t xml:space="preserve"> Шығыс Қазақстан облысы Ұлан ауданы Қасым Қайсенов кентінің солтүстік-шығысына қарай 0,5 км орналасқан сұралып отырған жер учаскесіндегі Қараөзек өзенінің (оң жағалау) су қорғау аймағы мен су қорғау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2"/>
        <w:gridCol w:w="2073"/>
        <w:gridCol w:w="2465"/>
        <w:gridCol w:w="1487"/>
        <w:gridCol w:w="1684"/>
        <w:gridCol w:w="2073"/>
        <w:gridCol w:w="1096"/>
      </w:tblGrid>
      <w:tr>
        <w:trPr>
          <w:trHeight w:val="30" w:hRule="atLeast"/>
        </w:trPr>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өзені (оң жағалау)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