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5a9d" w14:textId="9815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учаскелері тұстамасындағы Егінбұлақ (сол жағалау)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наурыздағы № 59 қаулысы. Шығыс Қазақстан облысының Әділет департаментінде 2021 жылғы 11 наурызда № 8440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учаскелері тұстамасындағы Егінбұлақ (сол жағалау) бұлағының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учаскелері тұстамасындағы Егінбұлақ (сол жағалау)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4 наурыздағы </w:t>
            </w:r>
            <w:r>
              <w:br/>
            </w:r>
            <w:r>
              <w:rPr>
                <w:rFonts w:ascii="Times New Roman"/>
                <w:b w:val="false"/>
                <w:i w:val="false"/>
                <w:color w:val="000000"/>
                <w:sz w:val="20"/>
              </w:rPr>
              <w:t>№ 59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Ұлан ауданындағы сұралып отырған жер учаскелері тұстамасындағы Егінбұлақ (сол жағалау) бұлағының су қорғау аймағы мен су қорғау белдеуі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617"/>
        <w:gridCol w:w="1787"/>
        <w:gridCol w:w="1579"/>
        <w:gridCol w:w="2201"/>
        <w:gridCol w:w="1371"/>
        <w:gridCol w:w="158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бұлағы сол жақ жағалау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аймағымен су қорғау белдеуінің шекаралары мен ені бекітілген 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