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53b" w14:textId="344e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2021 жылғы 3 наурыздағы № 3/15-VII шешімі. Шығыс Қазақстан облысының Әділет департаментінде 2021 жылғы 15 наурызда № 8445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Шығыс Қазақстан облыстық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(Нормативтік құқықтық актілерді мемлекеттік тіркеу тізілімінде № 5687 болып тіркелген, 2018 жылы 6 қарашада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795"/>
        <w:gridCol w:w="8903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тізбесі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1)№ 1 бағыт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2)№ 2 бағыт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3)№ 3 бағыт "Октябрский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4)№ 4 бағыт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5)№ 4а бағыт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6)№ 5 бағыт "Октябрский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7)№ 6 бағыт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8)№ 6б бағыт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9)№ 7 бағыт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10)№ 8 бағыт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11)№ 10 бағыт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12)№ 12 бағыт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13)№ 13 бағыт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14)№ 13а бағыт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15)№ 14 бағыт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16)№ 17 бағыт "Южная магистраль-Октябрский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17)№ 19 бағыт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18)№ 24 бағыт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19)№ 25 бағыт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20)№ 25а бағыт "Су электр станциясы-"Колос" саяжайы"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21)№ 26 бағыт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22)№ 27 бағыт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23)№ 32 бағыт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24)№ 33 бағыт "Октябрский кенті-А. Куленов атындағы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25)№ 38 бағыт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26)№ 39 бағыт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27)№ 42 бағыт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28)№ 43 бағыт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29)№ 43а бағыт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30)№ 44 бағыт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31)№ 46 бағыт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32)№ 47 бағыт "Надежда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33)№ 53 бағыт "Октябрский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34)№ 54 бағыт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35)№ 55 бағыт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36)№ 58 бағыт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37)№ 60 бағыт "Октябрский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38)№ 67 бағыт "Октябрский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39)№ 71 бағыт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40)№ 351 бағыт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41)№ 352 бағыт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42)№ 356 бағыт "Облыстық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ауруханасы-Самсоновка" 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1)№ 1 бағыт "Ет комбинаты-"Солтүстік"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сауда-логистикалық орталығы"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2)№ 2 бағыт "Бақылау кордоны-Шығыс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5)№ 5 бағыт "Солтүстік" сауда-логистикалық орталығы"-Теміржол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7)№ 8 бағыт "Өрлеу" бала бақшасы"-"Кемежай"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8)№ 9 бағыт "Мұрат саяжайлары-Туберкулез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9)№ 11 бағыт "Теміржол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12)№ 14 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13)№ 15 бағыт "Авиаторлар қалашығы-Бобровка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14)№ 16 бағыт "Цемент зауыты-"Құрылысшы"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15)№ 18 бағыт "Жансая" базары-"Бобровка"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18)№ 22 бағыт "Химиялық комбинат-ЖҚБ"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19)№ 24 бағыт "Құсфабрикасы кенті-"Боровой" жедел медициналық жәрдем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21)№ 26 бағыт "Авиаторлар қалашығы-Әскери бөлімше"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22)№ 27 бағыт "Мұрат кенті ("Күншуақ алабы" саяжайлары")-Ет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24)№ 29 бағыт "Байланысшылар кенті-Азаматтық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25)№ 30 бағыт "14 шағын аудан-"Қарағайлы"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26)№ 33 бағыт "Мектеп-Теміржол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27)№ 34 бағыт "Қарағайлы" кенті-Шығыс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29)№ 36 бағыт "Қарағайлы" кенті-Рыков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31)№ 41 бағыт "Қарағайлы" кенті-Ет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33)№ 44 бағыт "ЖШС Семмаманқам-20-шы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37)№ 56 бағыт "№17 ОДА-Авиаторлар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Мырза-Канонерка-Бесқарағай"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"Кривинка-Жетіжар-Қарабас-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"Қоянбай-Ерназар-Морозов орман шаруашылығы-Башкөл-Қарағайлы-М-Владимировка-Бесқарағай"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 ішінде"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2 бағыт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40 бағыт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3)№ 4 бағыт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4)№ 3 бағыт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5)№ 10 бағыт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6)№ 14 бағыт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10)№ 5 бағыт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11)№ 7 бағыт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Зайсан қаласы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"Катонқарағай-Берел"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"Көкпекті-Самар"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"Көкпекті-Шұғылбай"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"Көкпекті-Үлгілі малшы"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"Күршім-Қалжыр-Боран"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"Үштөбе-Қызыл-Кесік-Ақсуат"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"Қызыл-Кесік-Сәтпаев-Көкжыра-Екпін-Ақсуат"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"Ойшілік-Құмкөл-Шыбынды-Қарғыба-Ақсуат"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"Көкжыра-Аққала-Екпін-Ақсуат"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"Кіндікті-Сәтпаев-Екпін-Ақсуат"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"Ақжар-Ақсуат"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"Қарғыба-Ақсуат-Екпін"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"Тұғыл-Ақсуат"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"Көктүбек-Сәтпаев-Ақсуат"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1)№ 1 бағыт "Нан қабылдау пункті-Крупская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2)№ 2 бағыт "Автоколонна-Ақжар ауылы"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"Асыл тұқымды станция-Абай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"Үржар-Алтыншоқы-Айтбай-Таскескен-Шолпан-Қаракөл"</w:t>
            </w:r>
          </w:p>
        </w:tc>
      </w:tr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