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1845" w14:textId="72d1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учаскесі тұстамасындағы Бутагора бұлағының және атауы жоқ №№ 1-3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9 наурыздағы № 66 қаулысы. Шығыс Қазақстан облысының Әділет департаментінде 2021 жылғы 15 наурызда № 8450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учаскесі тұстамасындағы Бутагора бұлағының және атауы жоқ №№ 1-3 бұлақтарының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учаскесі тұстамасындағы Бутагора бұлағының және атауы жоқ №№ 1-3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66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Ұлан ауданындағы сұралып отырған жер учаскесі тұстамасындағы Бутагора бұлағының және атауы жоқ №№ 1-3 бұлақтарының су қорғау аймақтары мен су қорғау белдеулері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892"/>
        <w:gridCol w:w="1591"/>
        <w:gridCol w:w="1942"/>
        <w:gridCol w:w="1893"/>
        <w:gridCol w:w="1293"/>
        <w:gridCol w:w="1943"/>
      </w:tblGrid>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Бутагора бұлағы, сол жақ жағалау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оң жақ жағалау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оң жақ жағалау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сол жақ жағалау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3 бұлақ, сол жақ жағалау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