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de6f" w14:textId="705d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қаласындағы "Металлург" саябағында орналасқан № 1 тоғанның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12 сәуірдегі № 107 қаулысы. Шығыс Қазақстан облысының Әділет департаментінде 2021 жылғы 16 сәуірде № 8627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қаласындағы "Металлург" саябағында орналасқан № 1 тоғанның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қаласындағы "Металлург" саябағында орналасқан № 1 тоғанның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4"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5"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7"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 xml:space="preserve"> 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12 сәуірдегі</w:t>
            </w:r>
            <w:r>
              <w:br/>
            </w:r>
            <w:r>
              <w:rPr>
                <w:rFonts w:ascii="Times New Roman"/>
                <w:b w:val="false"/>
                <w:i w:val="false"/>
                <w:color w:val="000000"/>
                <w:sz w:val="20"/>
              </w:rPr>
              <w:t>№ 107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Өскемен қаласындағы "Металлург" саябағында орналасқан № 1 тоғанның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881"/>
        <w:gridCol w:w="3427"/>
        <w:gridCol w:w="1522"/>
        <w:gridCol w:w="981"/>
        <w:gridCol w:w="981"/>
        <w:gridCol w:w="982"/>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тоған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