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b9a7" w14:textId="986b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Құрық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14 сәуірдегі № 110 қаулысы. Шығыс Қазақстан облысының Әділет департаментінде 2021 жылғы 23 сәуірде № 8672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Құрық өзенінің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Құрық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14 сәуірдегі </w:t>
            </w:r>
            <w:r>
              <w:br/>
            </w:r>
            <w:r>
              <w:rPr>
                <w:rFonts w:ascii="Times New Roman"/>
                <w:b w:val="false"/>
                <w:i w:val="false"/>
                <w:color w:val="000000"/>
                <w:sz w:val="20"/>
              </w:rPr>
              <w:t>№ 110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Құрық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164"/>
        <w:gridCol w:w="2164"/>
        <w:gridCol w:w="1553"/>
        <w:gridCol w:w="2575"/>
        <w:gridCol w:w="1348"/>
        <w:gridCol w:w="1145"/>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сол жақ жағалау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