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01a7" w14:textId="c230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Семей қаласының құрамдас бөлігіне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2021 жылғы 14 сәуірдегі № 109 бірлескен қаулысы және Шығыс Қазақстан облыстық мәслихатының 2021 жылғы 23 сәуірдегі № 4/25-VII шешімі. Шығыс Қазақстан облысының Әділет департаментінде 2021 жылғы 26 сәуірде № 8675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27-бабының 2-тармағына,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"Семей қаласы Қарағайлы шағын ауданының атауы жоқ көшесіне Нұрсұлтан Назарбаев даңғылы атауын беру туралы" Семей қаласы әкімдігінің 2021 жылғы 19 наурыздағы № 578 қаулысы және Семей қалалық мәслихатының 2021 жылғы 19 наурыздағы № 5/27-VII шешімі негізінде, Қазақстан Республикасы Үкіметінің жанындағы Республикалық ономастика комиссиясының 2021 жылғы 7 сәуірдегі қорытындысын ескере отырып, Шығыс Қазақстан облысының әкімдігі ҚАУЛЫ ЕТЕДІ және Шығыс Қазақстан облыстық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Семей қаласының Қарағайлы шағын ауданындағы атаусыз көшесіне Нұрсұлтан Назарбаев даңғылы деген атау берілсін.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олардың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