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84ec6" w14:textId="7e84e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әкімдігінің 2016 жылғы 22 желтоқсандағы № 393 "Шығыс Қазақстан облысының су объектiлерi мен су шаруашылығы құрылыстарындағы көпшiлiктiң демалуына, туризм мен спортқа арналған жерлерін белгілеу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әкімдігінің 2021 жылғы 20 сәуірдегі № 124 қаулысы. Шығыс Қазақстан облысының Әділет департаментінде 2021 жылғы 26 сәуірде № 8678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ЗҚАИ-ның ескертпесі.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9 шілдедегі Су Кодексінің </w:t>
      </w:r>
      <w:r>
        <w:rPr>
          <w:rFonts w:ascii="Times New Roman"/>
          <w:b w:val="false"/>
          <w:i w:val="false"/>
          <w:color w:val="000000"/>
          <w:sz w:val="28"/>
        </w:rPr>
        <w:t>94-бабының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27-бабы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 сәйкес Шығыс Қазақстан облысының әкімдігі ҚАУЛЫ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Шығыс Қазақстан облысы әкімдігінің 2016 жылғы 22 желтоқсандағы № 393 "Шығыс Қазақстан облысының су объектiлерi мен су шаруашылығы құрылыстарындағы көпшiлiктiң демалуына, туризм мен спортқа арналған жерлерін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нөмірі 4845 болып тіркелген, Қазақстан Республикасының нормативтік құқықтық актілерінің эталондық бақылау банкінде электронды түрде 2017 жылғы 3 ақпанда, "Дидар", "Рудный Алтай" газеттерінде 2017 жылғы 16 және 18 ақпанда жарияланған) мынадай өзгеріс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Облыстың табиғи ресурстар және табиғат пайдалануды реттеу басқармасы Қазақстан Республикасының заңнамасымен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ресми жарияланғаннан кейін Шығыс Қазақстан облысы әкімінің интернет-ресурсында орналастырылуын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агроөнеркәсіптік кешен мәселелері жөніндегі орынбасарына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Шығыс Қазақстан облысы 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"КЕЛІСІЛДІ"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Денсаулық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сақтау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Санитариялық-эпидемиологиялық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бақылау комитетінің Шығыс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облысы санитариялық-эпидемиологиялық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бақылау департаменті басшысының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міндетін атқарушы____________________ Қ. Турдиев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2021 жылғы "___"_______________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Экология,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геология және табиғи ресурстар министрлігі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ресурстары комитетінің Су ресурстарын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пайдалануды реттеу және қорғау 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Балқаш-Алакөл бассейндік инспекциясының басшысы _____________________ Р. Иманбет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"___"_______________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Экология,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геология және табиғи ресурстар министрлігі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ресурстары комитетінің Су ресурстарын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пайдалануды реттеужәне қорғау 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Ертіс бассейндік инспекциясы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басшысының міндетін атқарушы ______________________ М. Иманжанов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"___"_______________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Экология,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геология және табиғи ресурстар министрлігі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Экологиялық реттеу және бақылау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Комитетінің Шығыс Қазақстан облысы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экология департаментінің басшысы ________________ Д. Әлиев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"___"_______________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20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124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393 қаулысына қосымша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Шығыс Қазақстан облысының су объектiлерi мен су шаруашылығы </w:t>
      </w:r>
      <w:r>
        <w:br/>
      </w:r>
      <w:r>
        <w:rPr>
          <w:rFonts w:ascii="Times New Roman"/>
          <w:b/>
          <w:i w:val="false"/>
          <w:color w:val="000000"/>
        </w:rPr>
        <w:t>құрылыстарындағы көпшiлiктiң демалуына, туризм мен спортқа арналған жерлер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5"/>
        <w:gridCol w:w="2047"/>
        <w:gridCol w:w="5687"/>
        <w:gridCol w:w="2991"/>
      </w:tblGrid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объектісінің атауы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объектiлерi мен су шаруашылығы құрылыстарындағы көпшiлiктiң демалуына, туризм мен спортқа арналған жерлер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округ, жақын орналасқан елді мекен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Меновное көлі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 кешенінің жағажайы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"Самал" жағажайы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 ауданы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Бұқтырма су қоймасы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Көпшіліктің демалуы үшін пайдаланылатын жағажай, жүзу аймағының қоршауымен (қалқымалар, арқандар) белгіленген шекараларында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Прибрежный кенті,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Бұқтырма кенті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Бородулиха ауданы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Шүлбі су қоймасы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Көпшіліктің демалуы үшін пайдаланылатын жағажай, жүзу аймағының қоршауымен (қалқымалар, арқандар) белгіленген шекараларында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Жерновка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Катон-Қарағай ауданы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Бұқтырма су қоймасы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Көпшіліктің демалуы үшін пайдаланылатын жағажай, жүзу аймағының қоршауымен (қалқымалар, арқандар) белгіленген шекараларында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Ново-Хайрузов ауылдық округі, Приморск ауылы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Бұқтырма су қоймасы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Көпшіліктің демалуы үшін пайдаланылатын жағажай, жүзу аймағының қоршауымен (қалқымалар, арқандар) белгіленген шекараларында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Нарын ауылдық округі, Свинчатка ауылы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 ауданы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Бұқтырма су қоймасы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Көпшіліктің демалуы үшін пайдаланылатын жағажай, жүзу аймағының қоршауымен (қалқымалар, арқандар) белгіленген шекараларында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Сарыбел ауылдық округі,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Құлынжон ауылы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Ұлан ауданы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Бұқтырма су қоймасы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Көпшіліктің демалуы үшін пайдаланылатын жағажай, жүзу аймағының қоршауымен (қалқымалар, арқандар) белгіленген шекараларында,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Тарғын ауылдық округі, Манат ауылы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Тайынты өзеніндегі су қоймасы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Көпшіліктің демалуы үшін пайдаланылатын жағажай, жүзу аймағының қоршауымен (қалқымалар, арқандар) белгіленген шекараларында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Тарғын ауылдық округі, Төменгі Тайынты ауылы, Асубұлақ кенті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Шыбындыкөл көлі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Көпшіліктің демалуы үшін пайдаланылатын жағажай, жүзу аймағының қоршауымен (қалқымалар, арқандар) белгіленген шекараларында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Тарғын ауылдық округі, Жоғарғы Тайынты ауылы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Сібе көлдері (Садыркөл көлі)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Көпшіліктің демалуы үшін пайдаланылатын жағажай, жүзу аймағының қоршауымен (қалқымалар, арқандар) белгіленген шекараларында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Бозанбай ауылдық округі, Алғабас ауылы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Сібе көлдері (Төртқара көлі)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Көпшіліктің демалуы үшін пайдаланылатын жағажай, жүзу аймағының қоршауымен (қалқымалар, арқандар) белгіленген шекараларында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Бозанбай ауылдық округі, Алғабас ауылы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Сібе көлдері (Шалқар көлі)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Көпшіліктің демалуы үшін пайдаланылатын жағажай, жүзу аймағының қоршауымен (қалқымалар, арқандар) белгіленген шекараларында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Бозанбай ауылдық округі, Алғабас ауылы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Сібе көлдері (Қоржынкөл көлі)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Көпшіліктің демалуы үшін пайдаланылатын жағажай, жүзу аймағының қоршауымен (қалқымалар, арқандар) белгіленген шекараларында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Бозанбай ауылдық округі, Алғабас ауылы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Дұбығалы көлі (Окуньки)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Көпшіліктің демалуы үшін пайдаланылатын жағажай, жүзу аймағының қоршауымен (қалқымалар, арқандар) белгіленген шекараларында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Таврия ауылдық округі, Гагарина ауылы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Үржар ауданы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 көлі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Көпшіліктің демалуы үшін пайдаланылатын жағажай, жүзу аймағының қоршауымен (қалқымалар, арқандар) белгіленген шекараларында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Қабанбай ауылдық округі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