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cb6b" w14:textId="fd0c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Байшабұлақ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20 сәуірдегі № 125 қаулысы. Шығыс Қазақстан облысының Әділет департаментінде 2021 жылғы 28 сәуірде № 8693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Байшабұлақ бұлағының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Байшабұлақ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20 сәуірдегі </w:t>
            </w:r>
            <w:r>
              <w:br/>
            </w:r>
            <w:r>
              <w:rPr>
                <w:rFonts w:ascii="Times New Roman"/>
                <w:b w:val="false"/>
                <w:i w:val="false"/>
                <w:color w:val="000000"/>
                <w:sz w:val="20"/>
              </w:rPr>
              <w:t>№ 125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Байшабұлақ бұлағының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027"/>
        <w:gridCol w:w="2496"/>
        <w:gridCol w:w="1791"/>
        <w:gridCol w:w="2027"/>
        <w:gridCol w:w="1555"/>
        <w:gridCol w:w="1319"/>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Байшабұлақ бұлағы оң жағалау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