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c6aa" w14:textId="dd8c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елді мекендерінде қаңғыбас иттер мен мысықтарды аулау және жою қағидаларын бекіту туралы" Шығыс Қазақстан облыстық мәслихатының 2015 жылғы 1 шілдедегі № 29/363-V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2021 жылғы 23 сәуірдегі № 4/39-VII шешімі. Шығыс Қазақстан облысының Әділет департаментінде 2021 жылғы 30 сәуірде № 8721 болып тіркелді. Күші жойылды-Шығыс Қазақстан облыстық мәслихатының 2022 жылғы 22 тамыздағы № 18/155-VІІ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жойылды-Шығыс Қазақстан облыстық мәслихатының 22.08.2022 </w:t>
      </w:r>
      <w:r>
        <w:rPr>
          <w:rFonts w:ascii="Times New Roman"/>
          <w:b w:val="false"/>
          <w:i w:val="false"/>
          <w:color w:val="ff0000"/>
          <w:sz w:val="28"/>
        </w:rPr>
        <w:t>№ 18/155-VІІ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облысының елді мекендерінде қаңғыбас иттер мен мысықтарды аулау және жою қағидаларын бекіту туралы" Шығыс Қазақстан облыстық мәслихатының 2015 жылғы 1 шілдедегі № 29/363-V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4028, 2015 жылғы 21 шілдеде "Дидар", 2015 жылғы 22 шілдеде "Рудный Алтай" газеттерінде, 2015 жылғы 27 шілдеде "Әдiлет" ақпараттық-құқықтық жүйесiнде жарияланған) мынадай өзгеріс енгізілсін: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Шығыс Қазақстан облысының елді мекендерінде қаңғыбас иттер мен мысықтарды аулау және жою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Анчугин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облыстық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4/39-VII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29/363-V шешімімен бекітілді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елді мекендерінде қаңғыбас иттер мен мысықтарды аулау және жою қағидалары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облысының елді мекендерінде қаңғыбас иттер мен мысықтарды аулау және жоюдың осы қағидалары (бұдан әрі – Қағидалар)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басқа да нормативтік құқықтық актілеріне сәйкес қаңғыбас иттер мен мысықтардың санын реттеу, сондай-ақ тұрғындардың қауіпсіздігін қамтамасыз ету және денсаулығын сақтау мақсатында әзірленді.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 облыс елді мекендерінде қаңғыбас иттер мен мысықтарды аулау және жою тәртібін айқындайды.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Қаңғыбас иттер мен мысықтарды аулау және жою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Қаңғыбас иттер мен мысықтарды аулау және жоюды аудандардың, облыстық маңызы бар қалалардың жергілікті атқарушы органдары Қазақстан Республикасының заңнамасында белгіленген тәртіппен құрған мемлекеттік ветеринариялық ұйымдар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Қаңғыбас иттер мен мысықтарды аулау және жою жұмыстарына мiндеттi медициналық тексерiп-қараудан өткен адамдар жіберіледі.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Жалпы пайдаланудағы қоғамдық орындарда (көшелерде, аула аумақтарында, саябақтарда, скверлерде және басқа орындарда) адамдардың алып жүруінсіз жүрген иттер мен мысықтар, иелері байлап қалдырғандарынан басқа, қаңғыбас деп есептеліп, аулануға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Қаңғыбас иттер мен мысықтарды аулау және жою жеке және заңды тұлғалардың өтініштерінің негізінде жүргізіле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Қаңғыбас иттер мен мысықтар: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тұрғындардың қауіпсіздігін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тұрғындардың денсаулығын сақтау мақсатында;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санын реттеу: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иелеріне қайтару;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 орналастыру мақсатында ауланады.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атқарушы органдар ауланған қаңғыбас иттер мен мысықтарды, олардың тиесiлiгi анықталғанға дейін, оларды бағу үшiн қажеттi жағдайы бар адамға тапсыруы мүмкiн.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екi ай iшiнде олардың меншiк иесi табылмаса, ауланған қаңғыбас иттер мен мысықтар Қазақстан Республикасының заңнамасына сәйкес эвтаназиялауға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Иттер мен мысықтардың өлекселерін тасымалдау қаңғыбас иттер мен мысықтарды аулау және жою функцияларын жүзеге асыратын мемлекеттік ветеринариялық ұйымдардың арнайы жабдықталған автокөлігімен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Қаңғыбас иттер мен мысықтардың өлекселерін жою мал қорымдарында (биотермиялық шұңқырлар), инсинераторларда (өлекселерді өртейтін пеш)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Жол берілмейді: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үй-жайларда, жеке тұрғын үй қорындағы үйлердің қоршалған аумақтарында, иелерінің өтініштерін қоспағанда, иттер мен мысықтарды аулауға және жоюға;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қаңғыбас иттер мен мысықтардың өлекселерін лақтырып тастауға және оларды рұқсатсыз көмуге.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Осы Қағидаларды бұзғандық үшін жауапкершілік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Осы Қағидалардың талаптарын бұзғаны үшін Қазақстан Республикасының "Әкімшілік құқық бұзушылық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408-бабына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әкімшілік жауапкершілік көзделген.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