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aa4b" w14:textId="14ca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Сарыөзек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20 сәуірдегі № 126 қаулысы. Шығыс Қазақстан облысының Әділет департаментінде 2021 жылғы 4 мамырда № 8730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Сарыөзек бұлағының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Сарыөзек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6"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Экология, геология және табиғи ресурстар </w:t>
      </w:r>
    </w:p>
    <w:p>
      <w:pPr>
        <w:spacing w:after="0"/>
        <w:ind w:left="0"/>
        <w:jc w:val="both"/>
      </w:pPr>
      <w:r>
        <w:rPr>
          <w:rFonts w:ascii="Times New Roman"/>
          <w:b w:val="false"/>
          <w:i w:val="false"/>
          <w:color w:val="000000"/>
          <w:sz w:val="28"/>
        </w:rPr>
        <w:t xml:space="preserve">министрлігі Су ресурстары комитетінің </w:t>
      </w:r>
    </w:p>
    <w:p>
      <w:pPr>
        <w:spacing w:after="0"/>
        <w:ind w:left="0"/>
        <w:jc w:val="both"/>
      </w:pPr>
      <w:r>
        <w:rPr>
          <w:rFonts w:ascii="Times New Roman"/>
          <w:b w:val="false"/>
          <w:i w:val="false"/>
          <w:color w:val="000000"/>
          <w:sz w:val="28"/>
        </w:rPr>
        <w:t xml:space="preserve">Су ресурстарын пайдалануды реттеу </w:t>
      </w:r>
    </w:p>
    <w:p>
      <w:pPr>
        <w:spacing w:after="0"/>
        <w:ind w:left="0"/>
        <w:jc w:val="both"/>
      </w:pPr>
      <w:r>
        <w:rPr>
          <w:rFonts w:ascii="Times New Roman"/>
          <w:b w:val="false"/>
          <w:i w:val="false"/>
          <w:color w:val="000000"/>
          <w:sz w:val="28"/>
        </w:rPr>
        <w:t xml:space="preserve">және қорғау жөніндегі Ертіс бассейндік </w:t>
      </w:r>
    </w:p>
    <w:p>
      <w:pPr>
        <w:spacing w:after="0"/>
        <w:ind w:left="0"/>
        <w:jc w:val="both"/>
      </w:pPr>
      <w:r>
        <w:rPr>
          <w:rFonts w:ascii="Times New Roman"/>
          <w:b w:val="false"/>
          <w:i w:val="false"/>
          <w:color w:val="000000"/>
          <w:sz w:val="28"/>
        </w:rPr>
        <w:t xml:space="preserve">инспекциясының басшысының міндетін атқарушы ______________ М. Иманжанов </w:t>
      </w:r>
    </w:p>
    <w:p>
      <w:pPr>
        <w:spacing w:after="0"/>
        <w:ind w:left="0"/>
        <w:jc w:val="both"/>
      </w:pP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20 сәуірдегі </w:t>
            </w:r>
            <w:r>
              <w:br/>
            </w:r>
            <w:r>
              <w:rPr>
                <w:rFonts w:ascii="Times New Roman"/>
                <w:b w:val="false"/>
                <w:i w:val="false"/>
                <w:color w:val="000000"/>
                <w:sz w:val="20"/>
              </w:rPr>
              <w:t xml:space="preserve">№ 126 қаулысына </w:t>
            </w:r>
            <w:r>
              <w:br/>
            </w: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Шығыс Қазақстан облысы Ұлан ауданындағы Сарыөзек бұлағының су қорғау аймақтары мен су қорғау белдеулері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бұлағы,</w:t>
            </w:r>
          </w:p>
          <w:p>
            <w:pPr>
              <w:spacing w:after="20"/>
              <w:ind w:left="20"/>
              <w:jc w:val="both"/>
            </w:pPr>
            <w:r>
              <w:rPr>
                <w:rFonts w:ascii="Times New Roman"/>
                <w:b w:val="false"/>
                <w:i w:val="false"/>
                <w:color w:val="000000"/>
                <w:sz w:val="20"/>
              </w:rPr>
              <w:t>
сол ағын</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2,83</w:t>
            </w:r>
          </w:p>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146,6</w:t>
            </w:r>
          </w:p>
          <w:p>
            <w:pPr>
              <w:spacing w:after="20"/>
              <w:ind w:left="20"/>
              <w:jc w:val="both"/>
            </w:pPr>
            <w:r>
              <w:rPr>
                <w:rFonts w:ascii="Times New Roman"/>
                <w:b w:val="false"/>
                <w:i w:val="false"/>
                <w:color w:val="000000"/>
                <w:sz w:val="20"/>
              </w:rPr>
              <w:t>
155,4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3,02</w:t>
            </w:r>
          </w:p>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бұлағы,</w:t>
            </w:r>
          </w:p>
          <w:p>
            <w:pPr>
              <w:spacing w:after="20"/>
              <w:ind w:left="20"/>
              <w:jc w:val="both"/>
            </w:pPr>
            <w:r>
              <w:rPr>
                <w:rFonts w:ascii="Times New Roman"/>
                <w:b w:val="false"/>
                <w:i w:val="false"/>
                <w:color w:val="000000"/>
                <w:sz w:val="20"/>
              </w:rPr>
              <w:t>
оң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