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3b54" w14:textId="02a3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2007 жылғы 3 шілдедегі № 163 "Өскемен қаласындағы Ертіс өзені мен Үлбі өзенінің су қорғау аймағы мен су қорғау белдеуін және оларды шаруашылыққа пайдалану режимін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2021 жылғы 4 мамырдағы № 164 қаулысы. Шығыс Қазақстан облысының Әділет департаментінде 2021 жылғы 5 мамырда № 8738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"Шығыс Қазақстан облысы Глубокое ауданы Каменный Карьер ауылынан батысқа қарай 1,0 км жерде орналасқан № 050-068-086-045 және № 050-068-086-237 жер учаскелерінің шекараларында Үлбі өзенінің оң жағалауының су қорғау аймағы мен су қорғау белдеуін белгілеу жөніндегі жобаны түзету" жобасына сәйкес Шығыс Қазақстан облысының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2007 жылғы 3 шілдедегі № 163 "Өскемен қаласындағы Ертіс өзені мен Үлбі өзенінің су қорғау аймағы мен су қорғау белдеуін және оларды шаруашылыққа пайдалану режимін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2448 болып тіркелген, 2007 жылғы 7 тамызда "Дидар" және "Рудный Алтай" газеттерінде жарияланған) мынадай өзгеріс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1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Облыстың табиғи ресурстар және табиғат пайдалануды реттеу басқармасы Қазақстан Республикасының заңнамасымен белгіленген тәртіппен: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жарияланғаннан кейін Шығыс Қазақстан облысы әкімінің интернет-ресурсында орналастырылуын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агроөнеркәсіптік кешен мәселелері жөніндегі орынбасарына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табиғи ресурстар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 Су ресурстары комитетінің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ресурстарын пайдалануды 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қорғау жөніндегі Ертіс бассейндік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инспекциясының басшысының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Иманжанов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"___"_______________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мамырдағы №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шілдедегі № 163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қаласындағы Ертіс өзені мен Үлбі өзенінің су қорғау аймағы мен су қорғау белдеуі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1373"/>
        <w:gridCol w:w="1891"/>
        <w:gridCol w:w="2194"/>
        <w:gridCol w:w="1374"/>
        <w:gridCol w:w="1634"/>
        <w:gridCol w:w="1677"/>
      </w:tblGrid>
      <w:tr>
        <w:trPr>
          <w:trHeight w:val="30" w:hRule="atLeast"/>
        </w:trPr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учаскесі</w:t>
            </w:r>
          </w:p>
          <w:bookmarkEnd w:id="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Ені, 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км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Ені, м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қаласындағы темір жол көпірінен Новоявленка ауылына дейінгі сол жағалау учаскесіндегі Ертіс өзені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500-2800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20-75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ГЭС бөгеті тұстамасынан Пограничная көшесінің тұстамасындағы жаңа автомобиль көпіріне дейінгі Ертіс өзені, оң жағалау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300-1600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19,38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10-140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аумағында Каменный Карьер кентінен Ертіс өзеніне құятын Үлбі өзенінің оң және сол жағалауы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2028,92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160-1600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27,87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20-380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ауданының аумағында Каменный Карьер кентінен Үлбі өзені сағасына дейінгі сол жағалау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1446,74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400-1600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ауданының аумағында Каменный Карьер кентінен Үлбі өзені сағасына дейінгі оң жағалау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400-1600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30-500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Ескертпе: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Су қорғау аймағы мен су қорғау белдеуінің шекаралары мен ені бекітілген жобалық құжаттаманың картографиялық материалында көрсетілген.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