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f8d4" w14:textId="8d1f8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Прогресс ауылында жеке қосалқы шаруашылық жүргізу үшін берілетін жер учаскелерінің тұстамасындағы Глубочанка өзенінің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171 қаулысы. Шығыс Қазақстан облысының Әділет департаментінде 2021 жылғы 14 мамырда № 8787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ff0000"/>
          <w:sz w:val="28"/>
        </w:rPr>
        <w:t xml:space="preserve">, </w:t>
      </w:r>
      <w:r>
        <w:rPr>
          <w:rFonts w:ascii="Times New Roman"/>
          <w:b w:val="false"/>
          <w:i w:val="false"/>
          <w:color w:val="000000"/>
          <w:sz w:val="28"/>
        </w:rPr>
        <w:t>116</w:t>
      </w:r>
      <w:r>
        <w:rPr>
          <w:rFonts w:ascii="Times New Roman"/>
          <w:b w:val="false"/>
          <w:i w:val="false"/>
          <w:color w:val="ff0000"/>
          <w:sz w:val="28"/>
        </w:rPr>
        <w:t xml:space="preserve">, </w:t>
      </w:r>
      <w:r>
        <w:rPr>
          <w:rFonts w:ascii="Times New Roman"/>
          <w:b w:val="false"/>
          <w:i w:val="false"/>
          <w:color w:val="000000"/>
          <w:sz w:val="28"/>
        </w:rPr>
        <w:t>125</w:t>
      </w:r>
      <w:r>
        <w:rPr>
          <w:rFonts w:ascii="Times New Roman"/>
          <w:b w:val="false"/>
          <w:i w:val="false"/>
          <w:color w:val="ff0000"/>
          <w:sz w:val="28"/>
        </w:rPr>
        <w:t xml:space="preserve">, </w:t>
      </w:r>
      <w:r>
        <w:rPr>
          <w:rFonts w:ascii="Times New Roman"/>
          <w:b w:val="false"/>
          <w:i w:val="false"/>
          <w:color w:val="000000"/>
          <w:sz w:val="28"/>
        </w:rPr>
        <w:t>145-1-баптарына</w:t>
      </w:r>
      <w:r>
        <w:rPr>
          <w:rFonts w:ascii="Times New Roman"/>
          <w:b w:val="false"/>
          <w:i w:val="false"/>
          <w:color w:val="ff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ff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Глубокое ауданының Прогресс ауылында жеке қосалқы шаруашылық жүргізу үшін берілетін жер учаскелерінің тұстамасындағы Глубочанка өзенінің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Прогресс ауылында жеке қосалқы шаруашылық жүргізу үшін берілетін жер учаскелерінің тұстамасындағы Глубочанка өзенінің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Start w:name="z5"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6"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Экология, геология және табиғи ресурстар </w:t>
      </w:r>
    </w:p>
    <w:p>
      <w:pPr>
        <w:spacing w:after="0"/>
        <w:ind w:left="0"/>
        <w:jc w:val="both"/>
      </w:pPr>
      <w:r>
        <w:rPr>
          <w:rFonts w:ascii="Times New Roman"/>
          <w:b w:val="false"/>
          <w:i w:val="false"/>
          <w:color w:val="000000"/>
          <w:sz w:val="28"/>
        </w:rPr>
        <w:t xml:space="preserve">министрлігі Су ресурстары комитетінің </w:t>
      </w:r>
    </w:p>
    <w:p>
      <w:pPr>
        <w:spacing w:after="0"/>
        <w:ind w:left="0"/>
        <w:jc w:val="both"/>
      </w:pPr>
      <w:r>
        <w:rPr>
          <w:rFonts w:ascii="Times New Roman"/>
          <w:b w:val="false"/>
          <w:i w:val="false"/>
          <w:color w:val="000000"/>
          <w:sz w:val="28"/>
        </w:rPr>
        <w:t xml:space="preserve">Су ресурстарын пайдалануды реттеу </w:t>
      </w:r>
    </w:p>
    <w:p>
      <w:pPr>
        <w:spacing w:after="0"/>
        <w:ind w:left="0"/>
        <w:jc w:val="both"/>
      </w:pPr>
      <w:r>
        <w:rPr>
          <w:rFonts w:ascii="Times New Roman"/>
          <w:b w:val="false"/>
          <w:i w:val="false"/>
          <w:color w:val="000000"/>
          <w:sz w:val="28"/>
        </w:rPr>
        <w:t xml:space="preserve">және қорғау жөніндегі Ертіс бассейндік </w:t>
      </w:r>
    </w:p>
    <w:p>
      <w:pPr>
        <w:spacing w:after="0"/>
        <w:ind w:left="0"/>
        <w:jc w:val="both"/>
      </w:pPr>
      <w:r>
        <w:rPr>
          <w:rFonts w:ascii="Times New Roman"/>
          <w:b w:val="false"/>
          <w:i w:val="false"/>
          <w:color w:val="000000"/>
          <w:sz w:val="28"/>
        </w:rPr>
        <w:t xml:space="preserve">инспекциясының басшысының міндетін атқарушы ______________ М. Иманжанов </w:t>
      </w:r>
    </w:p>
    <w:p>
      <w:pPr>
        <w:spacing w:after="0"/>
        <w:ind w:left="0"/>
        <w:jc w:val="both"/>
      </w:pP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171 қаулысына қосымша</w:t>
            </w:r>
          </w:p>
        </w:tc>
      </w:tr>
    </w:tbl>
    <w:bookmarkStart w:name="z8" w:id="3"/>
    <w:p>
      <w:pPr>
        <w:spacing w:after="0"/>
        <w:ind w:left="0"/>
        <w:jc w:val="left"/>
      </w:pPr>
      <w:r>
        <w:rPr>
          <w:rFonts w:ascii="Times New Roman"/>
          <w:b/>
          <w:i w:val="false"/>
          <w:color w:val="000000"/>
        </w:rPr>
        <w:t xml:space="preserve"> Шығыс Қазақстан облысы Глубокое ауданының Прогресс ауылында жеке қосалқы шаруашылық жүргізу үшін берілетін жер учаскелерінің тұстамасындағы Глубочанка өзенінің су қорғау аймағы мен су қорғау белдеуі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666"/>
        <w:gridCol w:w="2051"/>
        <w:gridCol w:w="2889"/>
        <w:gridCol w:w="2051"/>
        <w:gridCol w:w="1666"/>
        <w:gridCol w:w="1085"/>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 өзені  сол жағалау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