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3b15" w14:textId="9823b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2021 жылғы 1 сәуірдегі № 94 "Тұқым шаруашылығын дамытуға 2021 жылға субсидиялауға арналған бюджет қаражаттарының көлемдерін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2021 жылғы 22 қарашадағы № 333 қаулысы. Қазақстан Республикасының Әділет министрлігінде 2021 жылғы 2 желтоқсанда № 25493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Шығыс Қазақстан облысы әкімдігінің 2021 жылғы 1 сәуірдегі № 94 "Тұқым шаруашылығын дамытуға 2021 жылға субсидиялауға арналған бюджет қаражаттарының көлемдерін бекіту туралы" (Нормативтік құқықтық актілерді мемлекеттік тіркеу тізілімінде № 8574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 ауыл шаруашылығы басқармасы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Шығыс Қазақстан облысы әкімдігінің интернет-ресурсында орналастырылуын қамтамасыз етсін.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орынбасары Е.А. Нұрбаевқа жүктелсін.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 шаруашылығын дамытуға 2021 жылға субсидиялауға арналған  бюджет қаражаттарының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6"/>
        <w:gridCol w:w="1706"/>
        <w:gridCol w:w="2208"/>
        <w:gridCol w:w="2711"/>
        <w:gridCol w:w="3089"/>
      </w:tblGrid>
      <w:tr>
        <w:trPr>
          <w:trHeight w:val="30" w:hRule="atLeast"/>
        </w:trPr>
        <w:tc>
          <w:tcPr>
            <w:tcW w:w="2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 қажет етілетін ақшалай қаражат барлығы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</w:tr>
      <w:tr>
        <w:trPr>
          <w:trHeight w:val="30" w:hRule="atLeast"/>
        </w:trPr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2 220 523,0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5 418,0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194 155,0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141 928,141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1 879 021,859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