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5fb3" w14:textId="4215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2021 жылғы 16 наурыздағы № 77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2021 жылғы 29 қарашадағы № 339 қаулысы. Қазақстан Республикасының Әділет министрлігінде 2021 жылғы 6 желтоқсанда № 25554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p>
      <w:pPr>
        <w:spacing w:after="0"/>
        <w:ind w:left="0"/>
        <w:jc w:val="both"/>
      </w:pPr>
      <w:r>
        <w:rPr>
          <w:rFonts w:ascii="Times New Roman"/>
          <w:b w:val="false"/>
          <w:i w:val="false"/>
          <w:color w:val="000000"/>
          <w:sz w:val="28"/>
        </w:rPr>
        <w:t xml:space="preserve">
      1. Шығыс Қазақстан облысы әкімдігінің 2021 жылғы 16 наурыздағы № 77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 көлемдерін бекіту туралы" (Нормативтік құқықтық актілерді мемлекеттік тіркеу тізілімінде № 8456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Start w:name="z6"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Шығыс Қазақстан облысы әкімдігінің сайтында орналастырылуын қамтамасыз етсін.</w:t>
      </w:r>
    </w:p>
    <w:bookmarkStart w:name="z8" w:id="3"/>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 xml:space="preserve">2021 жылғы 29 қарашадағы </w:t>
            </w:r>
            <w:r>
              <w:br/>
            </w:r>
            <w:r>
              <w:rPr>
                <w:rFonts w:ascii="Times New Roman"/>
                <w:b w:val="false"/>
                <w:i w:val="false"/>
                <w:color w:val="000000"/>
                <w:sz w:val="20"/>
              </w:rPr>
              <w:t>№ 339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77 қаулысына 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2021 жылға арналған субсидиялардың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862"/>
        <w:gridCol w:w="501"/>
        <w:gridCol w:w="1589"/>
        <w:gridCol w:w="2133"/>
        <w:gridCol w:w="2678"/>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1 444 200,000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54 996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824 940,000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4 418 190,000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35 386,276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17 497 860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787 403,700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14 840 071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445 202,130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137 167,994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6 078 085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121 561,700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1 822 171,800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40 921,200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1 163 200,000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379 920,000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1 584 041,200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асыл тұқымды аналық басы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p>
            <w:pPr>
              <w:spacing w:after="20"/>
              <w:ind w:left="20"/>
              <w:jc w:val="both"/>
            </w:pPr>
            <w:r>
              <w:rPr>
                <w:rFonts w:ascii="Times New Roman"/>
                <w:b w:val="false"/>
                <w:i w:val="false"/>
                <w:color w:val="000000"/>
                <w:sz w:val="20"/>
              </w:rPr>
              <w:t>
шағылыстыру маусымы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76 707</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306 828,000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тауарлық аналық басы </w:t>
            </w: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312 405,000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784 233,000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8 865 136,000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