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4c10" w14:textId="9c24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29 қарашадағы № 342 қаулысы. Қазақстан Республикасының Әділет министрлігінде 2021 жылғы 8 желтоқсанда № 25629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2014 жылғы 28 шілдедегі № 202 "Шығыс Қазақстан облысы аумағында карантин режимін енгізе отырып, карантин аймағын белгілеу туралы" (Нормативтік құқықтық актілерді мемлекеттік тіркеу тізілімінде № 3437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облысының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Шығыс Қазақстан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"28"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жатаған у кекіремен (аcroptilon repens DC.)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1118"/>
        <w:gridCol w:w="7925"/>
        <w:gridCol w:w="2436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Зақымданған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гектарда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Ақшәулі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"Асхат"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"Бектас"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"Озат" шаруа қожалығы  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"Бауыржан"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"Жалсерік"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"Қазбек"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"Рустем"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"Сұңқар"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"Меруерт"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71,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Өскемен автомобиль жолы,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731-ден 747-километрге дейін, 748-километр, 749-дан 751-километрге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755-тен 757-километрге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– Аягөз – Тарбағатай – Боғас автомобиль жолы, 617-ден 694-километрге дейін, 628-ден 633-километрге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674-тен 675-километрге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687-ден 688-километрге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714-тен 716-километрге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723-тен 724-километрге дейін,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742-ден 745-километрге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"Су" коммуналдық мемлекеттік кәсіпорны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бөлігі – 42, Қарағойтас – Ақтоғай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бөлімшесі, 896-дан 1120-километрге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2, Семей – Долон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35-километр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"Нурислам 1" фермерлік шаруашылығы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компаниясы" акционерлік қоғамының филиалы – "Семей магистраль желісі",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станциясы, темір жол бөлігі – 39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Белағаш – Зенковка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52-километр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 Зайтенов"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Петропавловка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 ауылы елді мекенінің жерлері, Новопокровка – Петропавловка жолының бойында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елді мекені, Мир көшесі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Зубаир ауылы елді мекені, Өрнек көшесі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 яр" шаруа қожалығы қарапайым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"СФ Песчанка"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Новошульба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Новошульба – Песчанка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47-километр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"Буркотовское"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1349,78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"Жас-Қанат"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"Рассвет"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Өскемен автомобиль жолы,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863-тен 967-километрге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Жарық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"Племзавод Қалбатау"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Бірлікшіл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Божығұр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"Арго"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технологиялық колледжі" коммуналдық мемлекеттік мекемесі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"Шоқы"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"Бағлан"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"Қайсар"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"Майлыбай" учаскесі, 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"Толқын-М.С."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"Қызмет"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– Октябрь өткелі жолының бойында, 68-километр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"ДАРХАН"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Миролюбовка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"САМУР"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"Берік"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"КАЖИ-МУКАН"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"САЛТАНАТ"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Аққала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"Құсайынұлы БК"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"ЕҢБЕК-АГРО"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Көкжайық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"Елімай Көкпекті"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 Екпін"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"Римма"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"Бахты"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Қойгелді Аухадиев атындағы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"Өрнек"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Күршім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"Қараөзек" учаскесі, 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ағашы" учаскесі, 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"Тораңғы" учаскесі, 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 – Қалжыр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56-дан 73-километрге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"Алқабек" учаскесі, 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5, Күршім – Ақсуат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21-ден 28-километрге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8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бойынша барлығы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"Багратион 2"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"Синельников"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"Иванченко"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"Гладышев и 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"Бережной"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"Екимбаев и 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"Амантай"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Алтыншоқы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"Какен"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"Слямгажы"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тілек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"Адлет"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"Дихан"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Егінсу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"Саябақ"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"Ықылас ата"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"Жас-Қайрат"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Келдімұрат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"Қасымбай"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"Алпысбек"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"Гвардия"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 Ерке"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"Балжан"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24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Мақаншы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10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"Леонтьев С.А."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"Убинское-Ш"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кенті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"Абеков Б.Н." шаруа қожалығы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Выдриха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"ВК Житница" жауапкершілігі шектеулі серіктестігі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Приречный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Семей автомобиль жолы, 177-ден 180-километрге дейін, Омбы – Майқапшағай автомобиль жолы, 756-километр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Көкентау 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Қайнар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70-тен 73-километрге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Қайнар жолының бойында,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15-тен 33-километрге дейін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жергілікті өзін-өзі басқару комитеті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"28"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аумағында арам сояулармен (cuscuta spp.) зақымданған алқаптар көлемінде карантин режимі енгізілген карантин аймағы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605"/>
        <w:gridCol w:w="9931"/>
        <w:gridCol w:w="1320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ауылдық округтердің және қалалардың атауы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тиесілігі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Зақымданған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гектарда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қаласы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– Боғас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648-ден 688-километрге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"ОблШығысЖол" жауапкершілігі шектеулі серіктестігі, өндірістік-жол бөлімшесі – 2, Семей – Долон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2-ден 10-километрге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16-дан 17-километрге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21-километрге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Омбы – Майқапшағай автомобиль жолы, 701-ден 706-километрге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Омбы – Майқапшағай автомобиль жолы, 719-километр, 720-километр,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724-километр, 728-километр, 729-километр, 730-километр, 732-километр, 733-километр,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38-километрге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жауапкершілігі шектеулі серіктестігінің Шығыс Қазақстан облыстық филиалы, Омбы – Майқапшағай автомобиль жолы, 705-километр, 711-километр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 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"ОблШығысЖол" жауапкершілігі шектеулі серіктестігі, өндірістік-жол бөлімшесі – 2, Семей – Долон – Қоянбай автомобиль жолы, 153-километр, 154-километр,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– Ресей Федерациясы автомобиль жолы, 76-дан 83-километрге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85-тен 86-километрге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105-тен 110-километрге дейін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жерлер, Уба-Форпост ауылы – Речное ауылы арасындағы дала жолы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әкімдік жерлері, басты жол және Красный Яр ауылы арасындағы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2-ден 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Дмитриевка – Бородулиха – Шемонаиха автомобиль жолы, 67-километр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Дмитриевка – Бородулиха – Шемонаиха автомобиль жолы, 70-тен 71-километрге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Құнарлы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Новошульба 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"ОблШығысЖол" жауапкершілігі шектеулі серіктестігі, өндірістік-жол бөлімшесі –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28-ден 33-километрге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9, 35-километр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жерлері, 4-шағын ауданы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– Шемонаиха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4-тен 7-километрге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10-нан 14-километрге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17-ден 31-километрге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34-тен 36-километрге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38-ден 41-километрге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30, Өскемен – Алтай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20-километрге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Секисовка – Шемонаиха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2-ден 3-километрге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4-тен 6-километрге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9-дан 10-километрге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Риддер автомобиль жолы, 22-ден 25-километрге дейін, 26-дан 30-километрге дейін, 49-дан 52-километрге дейін, 58-ден 59-километрге дейін, 73-тен 77-километрге дейін, 85-тен 86-километрге дейін, 88-ден 90-километрге дейін, 97-ден 99-километрге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Таулы Үлбі – Феклистовка жолының бойында, 16-дан 27-километрге дейін, 33-тен 34-километрге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– Винное – Тархан жолының бойында, 0-ден 5-километрге дейін, 9-дан 13-километрге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– Бобровка – Нұртау автомобиль жолының бойында, 2-ден 6-километрге дейін, 6-дан 7-километрге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8-километрге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"Нұртау" демалыс базасы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"ОблШығысЖол" жауапкершілігі шектеулі серіктестігі, Бобровка ауылы – Нұртау учаскесі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1-ден 2-километрге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6-километрге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7-ден 8-километрге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Шалабай – Шар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6-километр, 22-километр, 23-километр,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31-километр, 32-километр, 34-километр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Жаңғыз-Төбе – Жарық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Қалбатау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28, Алматы – Өскемен автомобиль жолының бойында, 118-ден 119-километрге дейін, 138-ден 140-километрге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143-километр, 148-ден 149-километрге дейін, 166-дан 171-километрге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181-ден 184-километрге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қаласы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"Колор" жауапкершілігі шектеулі серіктестігі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өндірістік кооперативі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Полянское 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Байкоңыр" жауапкершілігі шектеулі серіктестігі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Бұқтырма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жауапкершілігі шектеулі серіктестігінің Шығыс Қазақстан облыстық филиалы, жол-пайдалану бөлімшесі – 32, Бұқтырма – Алтай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жерлері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"ОблШығысЖол" жауапкершілігі шектеулі серіктестігі, өндірістік-жол бөлімшесі – 2, Андреев – Александровка, Никольск – Алтай жолдарының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"Қазақавтожол" жауапкершілігі шектеулі серіктестігінің Шығыс Қазақстан облыстық филиалы, жол-пайдалану бөлімшесі – 32, Алтай – Шірікқайың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Шірікқайың – Үлкен Нарын – Катонқарағай – Рахман қайнарлары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27, 223-тен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268-километрге дейін, Октябрь өткелі – Алтай – Ново-Хайрузовка автомобиль жолы, өндірістік-жол бөлімшесі – 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мақсаттағы жерлер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Көкжайык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Мариногорка 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– Мариногор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Теректі ауылдық округі әкімдігі, жергілікті жолдар, жолдың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Жансары ауылы және Үлкенбөкен ауылы арасындағы жолдың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7-километрге дейін, жергілікті маңыздағы жолдар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– Майқапшағай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29-километр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жол-пайдалану бөлімшесі –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Шыбынды – Құмкөл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60-тан 80-километрге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31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жол-пайдалану бөлімшесі – 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– Привольное жолының бойында, 101-ден 110-километрге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Каменка ауылдық округінің әкімдігі, жергілікті жолдар, Таврия – Пролетарка – Каменка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25-тен 30-километрге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Қайсенов кентінің әкімдігі, Бейбітшілік көшесі, 16-үй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– Ново-Одесск – Отрадное жолының бойында, 29-тан 36-километрге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 – Пролетарка – Гагарино жолының бойында, 55-тен 56-километрге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ауылдық округінің әкімдігі, жергілікті маңыздағы жолдар,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Таврия – Пролетарка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24-километрге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Тохтаров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Прудхоз – Герасимовка – Украинка жолының бойында, 15-тен 20-километрге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кенті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– Өскемен автомобиль жолы,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166-дан 170-километрге дейін,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177-ден 178-километрге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Озерки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Талица жолының бойында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Көкентау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"Қазақавтожол" жауапкершілігі шектеулі серіктестігінің Шығыс Қазақстан облыстық филиалы, жол-пайдалану бөлімшесі – 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– Қайнар автомобиль жолының бойында, 39-дан 40-километрге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Новобаженово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"ОблШығысЖол" жауапкершілігі шектеулі серіктестігі, өндірістік-жол бөлімшесі – 9, Семей – Шүлбі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Би-Боранбай көшесі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 – Қарауыл жолының бойында,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33-километрге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8, 12, 25, 40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Ғайса Аязбаев көшесі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көшесі, 6/1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көшесі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көшесі, 3, 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 көшесі, 106, 160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көшесі, 16, 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Бажов көшесі, 54, 58, 100, 103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"Радуга" бау-бақша қоғамы,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4, 12 учаскелері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Өскемен қаласы әкімдігінің "ТАЗА ӨСКЕМЕН" шаруашылық жүргізу құқығындағы коммуналдық мемлекеттік кәсіпорыны, Жібек жолы көшесі, Гелиос автомобильге жанармай құю станциясы ауданы және Sinooil автомобильге жанармай құю станциясы ауданы,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Үлбі металлургиялық зауытының ауданы және Тойота Орталық Шығыс ауданы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9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