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cb16" w14:textId="6e5c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2019 жылғы 5 желтоқсандағы № 4896 "Өскемен қаласы бойынша мектепке дейінгі білім беру ұйымдары тәрбиеленушілерінің жекелеген санаттарын тегін тамақтандыруды ұйымдастыру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2021 жылғы 29 қаңтардағы № 297 қаулысы. Шығыс Қазақстан облысының Әділет департаментінде 2021 жылғы 2 ақпанда № 8392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әкімдігінің 2019 жылғы 5 желтоқсандағы № 4896 "Өскемен қаласы бойынша мектепке дейінгі білім беру ұйымдары тәрбиеленушілерінің жекелеген санаттарын тегін тамақтандыруды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6380 тіркелген, 2019 жылғы 19 желтоқсанда Қазақстан Республикасының нормативтік құқықтық актілерінің эталондық бақылау банкінде электрондық түрде, 2019 жылғы 19 желтоқсанда "Мой город" газетінде жарияланған) күші жойылды деп танылсын.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Өскемен қаласы әкімінің аппараты" мемлекеттік мекемесі Қазақстан Республикасының заңнамасымен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аймақтық әділет органында осы қаулыны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түрде жарияланған соң Өскемен қаласы әкімдігінің интернет-ресурсына орналастыруын қамтамасыз етсін.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2021 жылғы 1 қаңтардан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