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8603e" w14:textId="28860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Семей қаласы азаматтарының жекелеген санаттарының қала ішіндегі қоғамдық көлікте (таксиден басқа) жеңілдікпен жол жүруі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қалалық мәслихатының 2021 жылғы 1 ақпандағы № 3/17-VII шешімі және Шығыс Қазақстан облысы Семей қаласы әкімдігінің 2021 жылғы 4 ақпандағы № 244 бірлескен қаулысы. Шығыс Қазақстан облысының Әділет департаментінде 2021 жылғы 10 ақпанда № 8402 болып тіркелді. Күші жойылды - Абай облысы Семей қаласы әкімдігінің 2024 жылғы 30 қыркүйектегі № 890 бірлескен қаулысы және Абай облысы Семей қаласы мәслихатының 2024 жылғы 27 қыркүйектегі № 32/170-VIII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Семей қаласы әкімдігінің 30.09.2024 </w:t>
      </w:r>
      <w:r>
        <w:rPr>
          <w:rFonts w:ascii="Times New Roman"/>
          <w:b w:val="false"/>
          <w:i w:val="false"/>
          <w:color w:val="ff0000"/>
          <w:sz w:val="28"/>
        </w:rPr>
        <w:t>№ 890</w:t>
      </w:r>
      <w:r>
        <w:rPr>
          <w:rFonts w:ascii="Times New Roman"/>
          <w:b w:val="false"/>
          <w:i w:val="false"/>
          <w:color w:val="ff0000"/>
          <w:sz w:val="28"/>
        </w:rPr>
        <w:t xml:space="preserve"> бірлескен қаулысы және Абай облысы Семей қаласы мәслихатының 27.09.2024 </w:t>
      </w:r>
      <w:r>
        <w:rPr>
          <w:rFonts w:ascii="Times New Roman"/>
          <w:b w:val="false"/>
          <w:i w:val="false"/>
          <w:color w:val="ff0000"/>
          <w:sz w:val="28"/>
        </w:rPr>
        <w:t>№ 32/170-VIII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ЗҚАИ-ның ескертпесі.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1994 жылғы 21 қыркүйектегі "Қазақстан Республикасындағы көлік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6 - бабының </w:t>
      </w:r>
      <w:r>
        <w:rPr>
          <w:rFonts w:ascii="Times New Roman"/>
          <w:b w:val="false"/>
          <w:i w:val="false"/>
          <w:color w:val="000000"/>
          <w:sz w:val="28"/>
        </w:rPr>
        <w:t>1 -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15) тармақшасына сәйкес, Семей қаласының әкімдігі ҚАУЛЫ ЕТЕДІ және Семей қаласының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Қала ішіндегі қоғамдық көлікте жеңілдікпен жол жүру Семей қаласының келесі санаттағы азаматтарына белгіленсін: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Ұлы Отан соғысының қатысушылары мен мүгедектігі бар адамдарға – тегін жол жүру;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көру қабілеті бойынша І топтағы мүгедектігі бар адамдарға жетектеушісімен – тегін жол жүру;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көру қабілеті бойынша ІІ топтағы мүгедектігі бар адамдарға - тегін жол жүру;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70 жастан асқан зейнеткерлерге - тарифтің 50 %;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ең төменгі зейнетақы алатын зейнеткерлерге – тегін жол жүру;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І топтағы мүгедектігі бар адамдарға жетектеушісімен - тегін жол жүру;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ІІ топтағы мүгедектігі бар адамдарға - тегін жол жүру;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мемлекеттік атаулы әлеуметтік көмек алуға құқығы бар отбасылардан шыққан балаларға - тегін жол жүру;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мемлекеттік атаулы әлеуметтік көмек алмайтын, жан басына шаққандағы орташа табысы ең төмен күнкөріс деңгейінің шамасынан төмен отбасылардан шыққан балаларға - тегін жол жүру;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жетім балаларға, ата-анасының қамқорлығынсыз қалған, отбасыларда тұратын балаларға - тегін жол жүру;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көпбалалы отбасылардан шыққан балаларға - тегін жол жүру;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"Алтын алқа", алқаларымен наградталған аналарға – тарифтің 50 %;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мүгедектігі бар балаларға жетектеушісімен – тегін жол жүру.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Семей қаласы әкімдігінің 27.04.2023 </w:t>
      </w:r>
      <w:r>
        <w:rPr>
          <w:rFonts w:ascii="Times New Roman"/>
          <w:b w:val="false"/>
          <w:i w:val="false"/>
          <w:color w:val="00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 бірлескен қаулысы және Семей қаласы мәслихатының 20.04.2023 </w:t>
      </w:r>
      <w:r>
        <w:rPr>
          <w:rFonts w:ascii="Times New Roman"/>
          <w:b w:val="false"/>
          <w:i w:val="false"/>
          <w:color w:val="000000"/>
          <w:sz w:val="28"/>
        </w:rPr>
        <w:t>№ 2/21-VIII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өткеннен кейін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 қаржыландыру көзі болып айқындалсын.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"ШҚО Семей қаласының жолаушылар көлігі және автомобиль жолдары бөлімі" мемлекеттік мекемесі аталған санаттағы азаматтарды тасымалдаумен байланысты тасымалдаушылардың шығындарын өтеуді көздесін.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"Шығыс Қазақстан облысы Семей қаласының жолаушылар көлігі және автомобиль жолдары бөлімі" мемлекеттік мекемесі Қазақстан Республикасының заңнамасында белгіленген тәртіппен: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бірлескен қаулы мен шешімнің аумақтық әділет органында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тіркеуден кейін осы бірлескен қаулы мен шешім көшірмелерінің Семей қаласының аумағында таратылатын мерзімді баспа басылымдарына ресми жариялауға жолданылуын;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жарияланғанынан кейін осы бірлескен қаулы мен шешімді Семей қаласы әкімдігінің интернет-ресурсында орналастырылуын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бірлескен әкімдік қаулысы мен мәслихат шешімінің орындалуын бақылау қала әкімінің тұрғын үй-коммуналдық шаруашылық, жолаушылар көлігі, автомобиль жолдары, құрылыс, сәулет және қала құрылысы мәселелері жөніндегі орынбасарына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Семей қаласы мәслихатының 2021 жылғы 8 қаңтардағы № 63/460-VI "Семей қаласы азаматтарының жекелеген санаттарының қала ішіндегі қоғамдық көлікте жеңілдікпен жол жүруі туралы" шешімінің күші жойылсын.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бірлескен қаулы мен шешім оның алғашқы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Сақтағанов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Хазипов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