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76b8" w14:textId="4d17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1 ақпандағы № 3/15-VII шешімі. Шығыс Қазақстан облысының Әділет департаментінде 2021 жылғы 12 ақпанда № 8405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тіркелген, 2021 жылғы 6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45 995 256,0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23 599 432,0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92 049,0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3 206 951,0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19 096 824,0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44 409 386,1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-146 182,0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181 186,0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1 732 051,9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-1 732 051,9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3 884 744,0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2 117 688,1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538 000,0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3/15-VII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4"/>
        <w:gridCol w:w="670"/>
        <w:gridCol w:w="478"/>
        <w:gridCol w:w="670"/>
        <w:gridCol w:w="346"/>
        <w:gridCol w:w="5621"/>
        <w:gridCol w:w="30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45 995 256,0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23 599 432,0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12 868 936,0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8 865 436,0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44 409 386,1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451 551,0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5 054 458,3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3 052 244,3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2 678 710,3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773 327,0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425 992,3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11 872 296,8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5 424 610,4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5 269 840,4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4 109 876,4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1 159 964,0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1 895 335,4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995 052,0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815 009,4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349 329,6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247 528,2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4 552 351,0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4 552 351,0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3 582 815,0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1 021 481,0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2 728 138,0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-146 182,0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1 732 051,9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-1 732 051,9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3 884 744,0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2 117 688,1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