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c88" w14:textId="088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1 қыркүйектегі № 13/81-VII шешімі. Қазақстан Республикасының Әділет министрлігінде 2021 жылғы 10 қыркүйекте № 24307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 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"2021-2023 жылдарға арналған қалалық бюджет тиісінше 1, 2 және 3 - қосымшаларға сәйкес, соның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55 339 924,0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26 255 978,0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237 134,6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3 414 958,0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25 431 853,4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61 391 810,6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-146 039,0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588 570,0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588 570,0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-6 494 417,6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6 494 417,6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8 150 346,0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3 951 454,1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2 295 525,7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586 534,6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13/81-VII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шешiмге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27"/>
        <w:gridCol w:w="1027"/>
        <w:gridCol w:w="5679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55 339 924,0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26 255 978,0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14 464 936,0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10 135 436,0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3 096 613,0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2 065 768,0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237 134,6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263 275,0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25 431 850,9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61 391 810,6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1 175 238,1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595 996,6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557 767,3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477 635,8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330 443,2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174 022,1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153 741,1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3 090 597,7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806 358,0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146 872,7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21 157 536,2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12 702 277,4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12 322 976,3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10 720 934,5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1 602 041,8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379 301,1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5 682 732,1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1 096 123,6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1 011 575,1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1 326 967,2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447 576,3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932 887,0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2 772 526,7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2 772 526,7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180 047,9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1 038 034,7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1 552 762,1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354 817,8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250 366,9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102 969,7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150 580,9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5 571 782,7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4 688 519,0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4 688 519,0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2 155 700,3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2 369 788,1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883 263,7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3 603 664,3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1 866 771,6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1 736 892,7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626 874,7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-6 494 417,6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6 494 417,6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8 150 346,0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