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f2d5" w14:textId="acbf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2021-2023 жылдарға арналған бюджеті туралы" Семей қаласы мәслихатының 2020 жылғы 25 желтоқсандағы № 61/437-VI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2021 жылғы 15 қазанда № 16/104-VII шешімі. Қазақстан Республикасының Әділет министрлігінде 2021 жылғы 22 қазанда № 24854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2021-2023 жылдарға арналған бюджеті туралы" Семей қаласы мәслихатының 2020 жылғы 25 желтоқсандағы № 61/437-VI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8100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"2021-2023 жылдарға арналған қалалық бюджет тиісінше 1, 2 және 3 - қосымшаларға сәйкес, соның ішінде 2021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55 132 649,7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26 255 978,0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238 087,9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3 474 958,0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25 163 625,8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62 935 439,3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-146 039,0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35 004,0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181 043,0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588 570,0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588 570,0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-8 245 320,6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8 245 320,6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9 901 249,0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3 951 454,1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2 295 525,7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қаңтарынан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қаласының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16/104-VII шешiмге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61/437-VI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2"/>
        <w:gridCol w:w="575"/>
        <w:gridCol w:w="6652"/>
        <w:gridCol w:w="3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55 132 649,7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26 255 978,0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14 509 636,0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10 180 136,0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8 105 571,0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8 105 571,0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3 055 113,0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2 046 268,0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847 392,0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496 358,0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238 087,9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177 169,6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177 169,6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3 474 958,0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2 893 683,0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2 893 683,0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25 163 625,8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25 163 623,3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25 163 623,3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98"/>
        <w:gridCol w:w="1050"/>
        <w:gridCol w:w="1050"/>
        <w:gridCol w:w="5806"/>
        <w:gridCol w:w="3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62 935 439,3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1 180 824,3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604 514,5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566 285,2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487 253,2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558 559,6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315 868,4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148 916,5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164 271,9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242 691,2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235 171,2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114 347,6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114 347,6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114 347,6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114 347,6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5 106 772,2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1 587 595,0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1 587 595,0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1 587 595,0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3 196 942,2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191 967,5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191 967,5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3 004 974,7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771 310,0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566 444,0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147 922,7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327 359,4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434 475,5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495 992,3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130 320,8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322 235,0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322 235,0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22 465 935,1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14 455 306,7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13 989 831,3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12 471 837,5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1 517 993,8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465 475,4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386 314,7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5 154 592,7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1 087 672,5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81 010,4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1 006 662,1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4 066 920,2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1 691 848,0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1 313 310,1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508 622,2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365 809,9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2 856 035,7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2 856 035,7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202 673,7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1 108 014,4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1 543 667,4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1 306 708,4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362 559,2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249 559,2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158 677,2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419 687,5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248 914,9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233 945,9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170 772,6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170 772,6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233 562,7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101 725,7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74 318,7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1 575 400,2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1 575 400,2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1 202 289,2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1 202 289,2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161 294,4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64 381,6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64 381,6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87 183,3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87 183,3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172 345,2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172 345,2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100 158,9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100 158,9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72 186,3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54 938,3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6 117 080,5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5 229 782,2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5 229 782,2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163 130,6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2 244 232,1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2 822 419,5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887 298,3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887 298,3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127 180,7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3 603 664,3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1 866 771,6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1 803 245,7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1 803 245,7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1 736 892,7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626 874,7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586 534,6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1 110 018,0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669 274,3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669 274,3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669 274,3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669 274,3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19 935 864,0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-146 039,0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    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-8 245 320,6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8 245 320,6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9 901 249,0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3 951 454,1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2 295 525,7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