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c487" w14:textId="b90c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2021-2023 жылдарға арналған бюджеті туралы" Семей қаласы мәслихатының 2020 жылғы 25 желтоқсандағы № 61/437-VI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26 қарашада № 18/114-VII шешімі. Қазақстан Республикасының Әділет министрлігінде 2021 жылғы 9 желтоқсанда № 25692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2021-2023 жылдарға арналған бюджеті туралы" Семей қаласы мәслихатының 2020 жылғы 25 желтоқсандағы № 61/437-VI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"2021-2023 жылдарға арналған қалалық бюджет тиісінше 1, 2 және 3 -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54 233 278,9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26 172 819,9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116 821,9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3 401 958,0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24 541 679,1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61 937 351,7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-146 039,0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588 570,0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588 570,0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-8 146 603,8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8 146 603,8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9 802 532,2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3 951 454,1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2 295 525,7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18/114-VII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1111"/>
        <w:gridCol w:w="1111"/>
        <w:gridCol w:w="5138"/>
        <w:gridCol w:w="3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54 233 278,9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26 172 819,9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14 509 636,0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10 180 136,0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2 046 268,0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24 541 679,1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24 541 676,6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24 541 676,6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61 937 351,7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1 196 849,9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620 577,1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492 540,2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316 891,4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4 815 853,9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3 110 799,9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2 918 832,4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319 808,4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435 951,5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465 031,0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22 133 680,9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14 693 528,4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14 212 985,5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12 711 353,0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1 501 632,5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400 260,6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4 582 549,6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1 117 102,5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1 036 092,1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3 465 447,1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1 240 820,8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448 285,2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2 857 602,9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2 857 602,9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1 124 147,8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1 554 443,2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1 192 794,7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260 390,5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247 290,5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158 827,2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220 944,7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159 039,4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5 960 029,8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5 088 194,9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5 088 194,9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2 138 219,9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2 792 925,1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871 834,9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871 834,9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3 549 797,3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1 853 244,7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1 789 718,8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1 789 718,8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1 696 552,6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-8 146 603,8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8 146 603,8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9 802 532,2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