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dce45" w14:textId="ecdce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Приречный ауылдық округінде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Приречный ауылдық округі әкімінің 2021 жылғы 21 сәуірдегі № 3 шешімі. Шығыс Қазақстан облысының Әділет департаментінде 2021 жылғы 23 сәуірде № 8671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 – 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өзін-өзі басқарутуралы"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Шығыс Қазақстан облысы ономастикалық комиссиясының 2018 жылғы 15 маусымдағы қорытындысы негізінде, халықтың пікірін ескере отырып, Приречный ауылдық округінің әкімі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Приречное ауылында "Советская" көшесі "Желтоқсан" көшесі болып қайта аталсын.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 Семей қаласы Приречный ауылдық округі әкімінің аппараты" мемлекеттік мекемесі заңнамада белгіленген тәртіппен: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тіркелгеннен кейін күнтізбелік он күн ішінде оның көшірмесінің Семей қаласының аумағында таратылатын мерзімді баспа басылымдарына ресми жариялауға жолданылуын;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оны ресми жариялағаннан кейін Семей қаласы әкімдігінің интернет - ресурсында орналастырылуын қамтамасыз етсін.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Джумадилов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