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9818" w14:textId="b169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25 желтоқсандағы № 48/361-VІ "Курчатов қаласының 2021 – 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27 шілдедегі № 8/57-VII шешімі. Қазақстан Республикасының Әділет министрлігінде 2021 жылғы 4 тамызда № 23846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2021 – 2023 жылдарға арналған бюджеті туралы" 2020 жылғы 25 желтоқсандағы № 48/361-VI (Нормативтік құқықтық актілерді мемлекеттік тіркеу тізілімінде № 8044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Курчатов қаласының 2021-2023 жылдарға арналған бюджеті тиісінше 1, 2, 3 қосымшаларға сәйкес, соның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2 553 265,3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1 383 335,0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20 031,0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5 474,0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1 144 425,3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2 622 889,7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- 69 624,4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69 624,4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69 624,4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бюджетте облыстық бюджеттен берілетін ағымдағы нысаналы трансферттер 518 673,0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қалалық бюджетте республикалық бюджеттен берілетін ағымдағы нысаналы трансферттер 66 466,0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8/57-VII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48/361-VI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4"/>
        <w:gridCol w:w="31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2 553 265,3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1 144 425,3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1 144 425,3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1 144 425,3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2 622 889,7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