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a5d26" w14:textId="10a5d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2021 жылға Курчатов қаласының кондоминиум объектілерін басқаруға және кондоминиум объектілерінің ортақ мүлкін күтіп-ұстауға арналған шығыстардың ең төмен мөлшерін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Курчатов қалалық мәслихатының 2021 жылғы 29 қыркүйектегі № 9/65-VII шешімі. Қазақстан Республикасының Әділет министрлігінде 2021 жылғы 11 қазанда № 24698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"Тұрғын үй қатынастары туралы" Заңының 10-3-бабының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6 - бабының </w:t>
      </w:r>
      <w:r>
        <w:rPr>
          <w:rFonts w:ascii="Times New Roman"/>
          <w:b w:val="false"/>
          <w:i w:val="false"/>
          <w:color w:val="000000"/>
          <w:sz w:val="28"/>
        </w:rPr>
        <w:t>1 -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15) тармақшасына, Қазақстан Республикасы Индустрия және инфрақұрылымдық даму министрінің міндетін атқарушының 2020 жылғы 30 наурыздағы № 166 "Кондоминиум объектісін басқаруға және кондоминиум объектісінің ортақ мүлкін күтіп-ұстауға арналған шығыстар сметасын есептеу әдістемесін, сондай-ақ кондоминиум объектісін басқаруға және кондоминиум объектісінің ортақ мүлкін күтіп-ұстауға арналған шығыстардың ең төмен мөлшерін есептеу әдістемесін бекіту туралы" (Нормативтік құқықтық актілердің мемлекеттік тіркеу тізілімінде 20284 нөмірімен тіркелген)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Курчатов қалалық мәслихаты ШЕШТІ: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Кондоминиум объектілерін басқаруға және кондоминиум объектілерінің ортақ мүлкін күтіп-ұстауға арналған шығыстардың ең төмен мөлшері 2021 жылға бір шаршы метрге 25,0 теңге сомасында бекітілсін.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оң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Курчатов қалалық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Тажиев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