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2441" w14:textId="dee2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2021 жылғы 18 қарашадағы № 954 қаулысы. Қазақстан Республикасының Әділет министрлігінде 2021 жылғы 23 қарашада № 25338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 Риддер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кәсіпкерлік және туризм бөлімі" мемлекеттік мекемесі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Шығыс Қазақстан облысы Риддер қаласы әкімдігінің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жетекшілік ететін орынбасарына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3639"/>
        <w:gridCol w:w="1878"/>
        <w:gridCol w:w="1882"/>
        <w:gridCol w:w="1883"/>
        <w:gridCol w:w="1140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алаңы, шаршы метр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көшесі, 15/5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"Буточанка"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көшесі, 14/5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 көшесі,17/5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Хариузовка ауылы, Энергетиктер көшесі, 2/5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ауылы, Новая көшесі, 32/5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