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792c" w14:textId="f127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2020 жылғы 25 желтоқсандағы № 50/3-VI "Риддер қаласының 2021 - 2023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23 қарашадағы № 8/2-VI шешімі. Қазақстан Республикасының Әділет министрлігінде 2021 жылғы 8 желтоқсанда № 25617 болып тіркелді</w:t>
      </w:r>
    </w:p>
    <w:p>
      <w:pPr>
        <w:spacing w:after="0"/>
        <w:ind w:left="0"/>
        <w:jc w:val="both"/>
      </w:pPr>
      <w:bookmarkStart w:name="z5" w:id="0"/>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"Риддер қаласының 2021-2023 жылдарға арналған бюджеті туралы" 2020 жылғы 25 желтоқсандағы № 50/3-VI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№8104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Риддер қаласының 2021 - 2023 жылдарға арналған бюджеті тиісінше 1, 2 және 3-қосымшаларға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9767822,7 мың теңге, соның ішінде:</w:t>
      </w:r>
    </w:p>
    <w:p>
      <w:pPr>
        <w:spacing w:after="0"/>
        <w:ind w:left="0"/>
        <w:jc w:val="both"/>
      </w:pPr>
      <w:r>
        <w:rPr>
          <w:rFonts w:ascii="Times New Roman"/>
          <w:b w:val="false"/>
          <w:i w:val="false"/>
          <w:color w:val="000000"/>
          <w:sz w:val="28"/>
        </w:rPr>
        <w:t>
      салықтық түсімдер – 3974345,0 мың теңге;</w:t>
      </w:r>
    </w:p>
    <w:p>
      <w:pPr>
        <w:spacing w:after="0"/>
        <w:ind w:left="0"/>
        <w:jc w:val="both"/>
      </w:pPr>
      <w:r>
        <w:rPr>
          <w:rFonts w:ascii="Times New Roman"/>
          <w:b w:val="false"/>
          <w:i w:val="false"/>
          <w:color w:val="000000"/>
          <w:sz w:val="28"/>
        </w:rPr>
        <w:t>
      салықтық емес түсімдер – 65984,0 мың теңге;</w:t>
      </w:r>
    </w:p>
    <w:p>
      <w:pPr>
        <w:spacing w:after="0"/>
        <w:ind w:left="0"/>
        <w:jc w:val="both"/>
      </w:pPr>
      <w:r>
        <w:rPr>
          <w:rFonts w:ascii="Times New Roman"/>
          <w:b w:val="false"/>
          <w:i w:val="false"/>
          <w:color w:val="000000"/>
          <w:sz w:val="28"/>
        </w:rPr>
        <w:t>
      негізгі капиталды сатудан түсетін түсімдер – 20553,0 мың теңге;</w:t>
      </w:r>
    </w:p>
    <w:p>
      <w:pPr>
        <w:spacing w:after="0"/>
        <w:ind w:left="0"/>
        <w:jc w:val="both"/>
      </w:pPr>
      <w:r>
        <w:rPr>
          <w:rFonts w:ascii="Times New Roman"/>
          <w:b w:val="false"/>
          <w:i w:val="false"/>
          <w:color w:val="000000"/>
          <w:sz w:val="28"/>
        </w:rPr>
        <w:t>
      трансферттер түсімі – 5706940,7 мың теңге;</w:t>
      </w:r>
    </w:p>
    <w:p>
      <w:pPr>
        <w:spacing w:after="0"/>
        <w:ind w:left="0"/>
        <w:jc w:val="both"/>
      </w:pPr>
      <w:r>
        <w:rPr>
          <w:rFonts w:ascii="Times New Roman"/>
          <w:b w:val="false"/>
          <w:i w:val="false"/>
          <w:color w:val="000000"/>
          <w:sz w:val="28"/>
        </w:rPr>
        <w:t>
      2) шығындар – 9991284,8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-223462,1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223462,1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223462,1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Қаланың жергілікті атқарушы органының 2021 жылға арналған резерві 71920 мың теңге мөлшерінде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қалалық бюджетте облыстық бюджеттен берілетін ағымдағы нысаналы трансферттер 199837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қалалық бюджетте облыстық бюджеттен берілетін нысаналы даму трансферттері 1023355,7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қалалық бюджетте республикалық бюджеттен берілетін ағымдағы нысаналы трансферттер 219915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"9-1. 2021 жылға арналған қалалық бюджетте Қазақстан Республикасының Ұлттық қорынан берілетін трансферттер есебінен ағымдағы нысаналы трансферттер 164423 мың теңге мөлшерінде көзделсін.";</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мәслихаты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Стребков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23 қарашадағы </w:t>
            </w:r>
            <w:r>
              <w:br/>
            </w:r>
            <w:r>
              <w:rPr>
                <w:rFonts w:ascii="Times New Roman"/>
                <w:b w:val="false"/>
                <w:i w:val="false"/>
                <w:color w:val="000000"/>
                <w:sz w:val="20"/>
              </w:rPr>
              <w:t>№ 8/2-VI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50/3-VI шешіміне 1 қосымша</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9 767 822,7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5 706 940,7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9 991 284,8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2 766 064,7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1 614 433,4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