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c311" w14:textId="331c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24 желтоқсандағы № 58/3-VІ "2021-2023 жылдарға арналған Абай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17 наурыздағы № 4/2-VII шешімі. Шығыс Қазақстан облысының Әділет департаментінде 2021 жылғы 30 наурызда № 8478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2021 жылғы 3 наурыздағы № 3/13-VII "2021-2023 жылдарға арналған облыстық бюджет туралы" Шығыс Қазақстан облыстық мәслихатының 2020 жылғы 14 желтоқсандағы № 44/495-VІ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(нормативтік құқықтық актілердің мемлекеттік тіркеу Тізілімінде № 8424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24 желтоқсандағы № 58/3-VІ "2021-2023 жылдарға арналған Абай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8035 болып тіркелген, Қазақстан Республикасының нормативтік құқықтық актілердің электрондық түрдегі эталондық бақылау банкінде 2020 жылғы 29 желтоқсанда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4 801 394,5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691 688,0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1 078,0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1 430,0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4 107 198,5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4 905 691,9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39 302,0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61 257,0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21 955,0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16 560,9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16 560,9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- 160 160,3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160 160,3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61 257,0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21 955,0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120 858,3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58/3-VІ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1032"/>
        <w:gridCol w:w="665"/>
        <w:gridCol w:w="1032"/>
        <w:gridCol w:w="5106"/>
        <w:gridCol w:w="38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4 801 394,5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691 688,0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284 264,0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кәсіпкерлік субъектілерінен және мұнай секторы ұйымдарынан түсетін түсімдерді қоспағанда, заңды тұлғалардан алынаты корпоративтік табыс салығы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278 414,0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салынатын табыстардан ұсталатын жеке табыс салығы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275 576,0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шетелдік азаматтар табыстарынан ұсталатын жеке табыс салығы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237 562,0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237 562,0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237 562,0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161 272,0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160 249,0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160 223,0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6 708,0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бензин (авиациялықты қоспағанда) және дизель отыны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алынатын лицензиялық алым 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тіркелгені үшін алым 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жекелеген түрлерiмен айналысуға лицензияларды пайдаланғаны үшін төлемақы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мемлекеттік баж 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 бойынша сыйақылар 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 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4 107 198,5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4 107 181,6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4 107 181,6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617 339,2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 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83 414,4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314093,0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қорғанысқа берілетін субвенциялар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білім беру субвенциялары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2453083,0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әлеуметтік көмекке және әлеуметтік қамсыздандыруға берілетін субвенциялар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мәдениетке, спортқа, туризмге және ақпараттық кеңістiкке берілетін субвенциялар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270098,0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ауыл, су, орман, балық шаруашылығына, ерекше қорғалатын табиғи аумақтарға, қоршаған ортаны және жануарлар дүниесін қорғауға, жер қатынастарына берілетін субвенциялар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6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4 905 691,9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365 887,2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191 425,2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167 193,2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148 077,4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13 501,3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31 155,7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82 907,3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533 519,0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316 263,0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316 263,0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462 085,9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154 085,9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154 085,9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96 366,9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407 973,8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24 338,2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107 601,5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102 093,5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102 093,5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22 165,5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2 917 058,5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2 917 058,5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2 917 058,5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85 682,5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2 608 120,0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-160 160,3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160 160,3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120 858,3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120 858,3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бюджеттеріне нысаналы трансферттерді бөлу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1822"/>
        <w:gridCol w:w="2444"/>
        <w:gridCol w:w="2444"/>
        <w:gridCol w:w="3961"/>
      </w:tblGrid>
      <w:tr>
        <w:trPr>
          <w:trHeight w:val="30" w:hRule="atLeast"/>
        </w:trPr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№ р/н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96408,6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13501,3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82907,3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"Қарауыл ауылдық округі әкімінің аппараты" 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82223,6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2233,7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79989,9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"Кеңгірбай би ауылдық округі әкімінің аппараты" 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"Көкбай ауылдық округі әкімінің аппараты" 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4489,9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3989,9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"Құндызды ауылдық округі әкімінің аппараты" 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"Архат ауылдық округі әкімінің аппараты" 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"Қасқабұлақ ауылдық округі әкімінің аппараты" 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"Саржал ауылдық округі әкімінің аппараты"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6207,7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5607,7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"Тоқтамыс ауылдық округі әкімінің аппараты" 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"Медеу ауылдық округі әкімінің аппараты" 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