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241c" w14:textId="e692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28 желтоқсандағы № 58/9-VI "2021-2023 жылдарға арналған Кеңгірбай Би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2021 жылғы 5 сәуірдегі № 6/3-VII шешімі. Шығыс Қазақстан облысының Әділет департаментінде 2021 жылғы 13 сәуірде № 8593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Абай аудандық мәслихатының 2021 жылғы 17 наурыздағы № 4/2-VII "2021-2023 жылдарға арналған Абай ауданының бюджеті туралы" Абай аудандық мәслихатының 2020 жылдың 24 желтоқсандағы № 58/3-VI шешіміне өзгерістер енгізу туралы" (нормативтік құқықтық актілердің мемлекеттік тіркеу Тізілімінде № 8478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28 желтоқсандағы № 58/9-VI "2021-2023 жылдарға арналған Кеңгірбай би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8088 болып тіркелген, Қазақстан Республикасының нормативтік құқықтық актілердің электрондық түрдегі эталондық бақылау банкінде 2021 жылғы 6 қаңтарда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Кеңгірбай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21 528,0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1 405,0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20 123,0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21 865,7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- 337,7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337,7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337,7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Тулендиев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6/3-VII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58/9-VІ шешіміне 1 қосымша 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Кеңгірбай би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875"/>
        <w:gridCol w:w="1359"/>
        <w:gridCol w:w="4528"/>
        <w:gridCol w:w="3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896"/>
        <w:gridCol w:w="1218"/>
        <w:gridCol w:w="1218"/>
        <w:gridCol w:w="127"/>
        <w:gridCol w:w="5446"/>
        <w:gridCol w:w="24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21 865,7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-337,7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