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1da64" w14:textId="2d1da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2020 жылғы 28 желтоқсандағы № 58/15-VI "2021-2023 жылдарға арналған Саржал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Абай аудандық мәслихатының 2021 жылғы 25 маусымдағы № 9/11-VII шешімі. Қазақстан Республикасының Әділет министрлігінде 2021 жылғы 13 шілдеде № 23470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Абай аудандық мәслихаты 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"2021-2023 жылдарға арналған Саржал ауылдық округінің бюджеті туралы" мәслихаттың 2020 жылғы 28 желтоқсандағы № 58/15-VI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8089 болып тіркелген)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Саржал ауылдық округінің бюджеті 1, 2 және 3 қосымшаларға сәйкес, соның ішінде 2021 жылға келесі көлемдерде бекітілсін: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33 120,7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2 680,0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30 440,7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34 300,2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–0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- 1 179,5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1 179,5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1 179,5 мың теңге.";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қаңтарынан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Тулендиев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Лдибаев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25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9/11-VII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58/15-VI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Саржал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3"/>
        <w:gridCol w:w="843"/>
        <w:gridCol w:w="1146"/>
        <w:gridCol w:w="1146"/>
        <w:gridCol w:w="844"/>
        <w:gridCol w:w="5126"/>
        <w:gridCol w:w="2352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33 120,7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2 680,0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2 680,0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мүлкiне салынатын салық 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 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беруден түсетін кірістер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мекемелерге бекітілген мүлікті сатудан түсетін түсімдер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30 440,7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30 440,7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30 440,7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6 807,7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7 300,0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жалпы сипаттағы мемлекеттiк қызметтеріне берілетін субвенциялар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34 300,2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31 028,7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31 028,7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31 028,7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29 128,7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1 409,5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1 409,5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1 409,5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774,0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1 862,0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1 862,0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1 862,0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1 862,0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-1 179,5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1 179,5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1 179,5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1 179,5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1 179,5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