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8f0e17" w14:textId="e8f0e1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2020 жылғы 24 желтоқсандағы № 58/3-VІ "2021-2023 жылдарға арналған Абай ауданының бюджеті туралы" шешіміне өзгерістер енгізу туралы</w:t>
      </w:r>
    </w:p>
    <w:p>
      <w:pPr>
        <w:spacing w:after="0"/>
        <w:ind w:left="0"/>
        <w:jc w:val="both"/>
      </w:pPr>
      <w:r>
        <w:rPr>
          <w:rFonts w:ascii="Times New Roman"/>
          <w:b w:val="false"/>
          <w:i w:val="false"/>
          <w:color w:val="000000"/>
          <w:sz w:val="28"/>
        </w:rPr>
        <w:t>Шығыс Қазақстан облысы Абай аудандық мәслихатының 2021 жылғы 7 қыркүйектегі № 11/2-VII шешімі. Қазақстан Республикасының Әділет министрлігінде 2021 жылғы 18 қыркүйекте № 24424 болып тіркелді</w:t>
      </w:r>
    </w:p>
    <w:p>
      <w:pPr>
        <w:spacing w:after="0"/>
        <w:ind w:left="0"/>
        <w:jc w:val="both"/>
      </w:pPr>
      <w:bookmarkStart w:name="z5" w:id="0"/>
      <w:r>
        <w:rPr>
          <w:rFonts w:ascii="Times New Roman"/>
          <w:b w:val="false"/>
          <w:i w:val="false"/>
          <w:color w:val="000000"/>
          <w:sz w:val="28"/>
        </w:rPr>
        <w:t xml:space="preserve">
      Абай аудандық мәслихаты ШЕШТІ: </w:t>
      </w:r>
    </w:p>
    <w:bookmarkEnd w:id="0"/>
    <w:bookmarkStart w:name="z6" w:id="1"/>
    <w:p>
      <w:pPr>
        <w:spacing w:after="0"/>
        <w:ind w:left="0"/>
        <w:jc w:val="both"/>
      </w:pPr>
      <w:r>
        <w:rPr>
          <w:rFonts w:ascii="Times New Roman"/>
          <w:b w:val="false"/>
          <w:i w:val="false"/>
          <w:color w:val="000000"/>
          <w:sz w:val="28"/>
        </w:rPr>
        <w:t xml:space="preserve">
      1. "2021-2023 жылдарға арналған Абай ауданының бюджеті туралы" мәслихаттың 2020 жылғы 24 желтоқсандағы № 58/3-VІ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8035 болып тіркелген)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8" w:id="2"/>
    <w:p>
      <w:pPr>
        <w:spacing w:after="0"/>
        <w:ind w:left="0"/>
        <w:jc w:val="both"/>
      </w:pPr>
      <w:r>
        <w:rPr>
          <w:rFonts w:ascii="Times New Roman"/>
          <w:b w:val="false"/>
          <w:i w:val="false"/>
          <w:color w:val="000000"/>
          <w:sz w:val="28"/>
        </w:rPr>
        <w:t xml:space="preserve">
      "1. 2021-2023 жылдарға арналған Абай ауданының бюджеті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2021 жылға келесі көлемдерде бекітілсін:</w:t>
      </w:r>
    </w:p>
    <w:bookmarkEnd w:id="2"/>
    <w:bookmarkStart w:name="z9" w:id="3"/>
    <w:p>
      <w:pPr>
        <w:spacing w:after="0"/>
        <w:ind w:left="0"/>
        <w:jc w:val="both"/>
      </w:pPr>
      <w:r>
        <w:rPr>
          <w:rFonts w:ascii="Times New Roman"/>
          <w:b w:val="false"/>
          <w:i w:val="false"/>
          <w:color w:val="000000"/>
          <w:sz w:val="28"/>
        </w:rPr>
        <w:t>
      1) кірістер – 5 422 336,1 мың теңге, соның ішінде:</w:t>
      </w:r>
    </w:p>
    <w:bookmarkEnd w:id="3"/>
    <w:bookmarkStart w:name="z10" w:id="4"/>
    <w:p>
      <w:pPr>
        <w:spacing w:after="0"/>
        <w:ind w:left="0"/>
        <w:jc w:val="both"/>
      </w:pPr>
      <w:r>
        <w:rPr>
          <w:rFonts w:ascii="Times New Roman"/>
          <w:b w:val="false"/>
          <w:i w:val="false"/>
          <w:color w:val="000000"/>
          <w:sz w:val="28"/>
        </w:rPr>
        <w:t>
      салықтық түсімдер – 803 557,0 мың теңге;</w:t>
      </w:r>
    </w:p>
    <w:bookmarkEnd w:id="4"/>
    <w:bookmarkStart w:name="z11" w:id="5"/>
    <w:p>
      <w:pPr>
        <w:spacing w:after="0"/>
        <w:ind w:left="0"/>
        <w:jc w:val="both"/>
      </w:pPr>
      <w:r>
        <w:rPr>
          <w:rFonts w:ascii="Times New Roman"/>
          <w:b w:val="false"/>
          <w:i w:val="false"/>
          <w:color w:val="000000"/>
          <w:sz w:val="28"/>
        </w:rPr>
        <w:t>
      салықтық емес түсімдер – 9 514,0 мың теңге;</w:t>
      </w:r>
    </w:p>
    <w:bookmarkEnd w:id="5"/>
    <w:bookmarkStart w:name="z12" w:id="6"/>
    <w:p>
      <w:pPr>
        <w:spacing w:after="0"/>
        <w:ind w:left="0"/>
        <w:jc w:val="both"/>
      </w:pPr>
      <w:r>
        <w:rPr>
          <w:rFonts w:ascii="Times New Roman"/>
          <w:b w:val="false"/>
          <w:i w:val="false"/>
          <w:color w:val="000000"/>
          <w:sz w:val="28"/>
        </w:rPr>
        <w:t>
      негізгі капиталды сатудан түсетін түсімдер – 5 530,0 мың теңге;</w:t>
      </w:r>
    </w:p>
    <w:bookmarkEnd w:id="6"/>
    <w:bookmarkStart w:name="z13" w:id="7"/>
    <w:p>
      <w:pPr>
        <w:spacing w:after="0"/>
        <w:ind w:left="0"/>
        <w:jc w:val="both"/>
      </w:pPr>
      <w:r>
        <w:rPr>
          <w:rFonts w:ascii="Times New Roman"/>
          <w:b w:val="false"/>
          <w:i w:val="false"/>
          <w:color w:val="000000"/>
          <w:sz w:val="28"/>
        </w:rPr>
        <w:t>
      трансферттер түсімі – 4 603 735,1 мың теңге;</w:t>
      </w:r>
    </w:p>
    <w:bookmarkEnd w:id="7"/>
    <w:bookmarkStart w:name="z14" w:id="8"/>
    <w:p>
      <w:pPr>
        <w:spacing w:after="0"/>
        <w:ind w:left="0"/>
        <w:jc w:val="both"/>
      </w:pPr>
      <w:r>
        <w:rPr>
          <w:rFonts w:ascii="Times New Roman"/>
          <w:b w:val="false"/>
          <w:i w:val="false"/>
          <w:color w:val="000000"/>
          <w:sz w:val="28"/>
        </w:rPr>
        <w:t>
      2) шығындар – 5 526 633,5 мың теңге;</w:t>
      </w:r>
    </w:p>
    <w:bookmarkEnd w:id="8"/>
    <w:bookmarkStart w:name="z15" w:id="9"/>
    <w:p>
      <w:pPr>
        <w:spacing w:after="0"/>
        <w:ind w:left="0"/>
        <w:jc w:val="both"/>
      </w:pPr>
      <w:r>
        <w:rPr>
          <w:rFonts w:ascii="Times New Roman"/>
          <w:b w:val="false"/>
          <w:i w:val="false"/>
          <w:color w:val="000000"/>
          <w:sz w:val="28"/>
        </w:rPr>
        <w:t>
      3) таза бюджеттік кредиттеу – 39 302,0 мың теңге, соның ішінде:</w:t>
      </w:r>
    </w:p>
    <w:bookmarkEnd w:id="9"/>
    <w:bookmarkStart w:name="z16" w:id="10"/>
    <w:p>
      <w:pPr>
        <w:spacing w:after="0"/>
        <w:ind w:left="0"/>
        <w:jc w:val="both"/>
      </w:pPr>
      <w:r>
        <w:rPr>
          <w:rFonts w:ascii="Times New Roman"/>
          <w:b w:val="false"/>
          <w:i w:val="false"/>
          <w:color w:val="000000"/>
          <w:sz w:val="28"/>
        </w:rPr>
        <w:t>
      бюджеттік кредиттер – 61 257,0 мың теңге;</w:t>
      </w:r>
    </w:p>
    <w:bookmarkEnd w:id="10"/>
    <w:bookmarkStart w:name="z17" w:id="11"/>
    <w:p>
      <w:pPr>
        <w:spacing w:after="0"/>
        <w:ind w:left="0"/>
        <w:jc w:val="both"/>
      </w:pPr>
      <w:r>
        <w:rPr>
          <w:rFonts w:ascii="Times New Roman"/>
          <w:b w:val="false"/>
          <w:i w:val="false"/>
          <w:color w:val="000000"/>
          <w:sz w:val="28"/>
        </w:rPr>
        <w:t>
      бюджеттік кредиттерді өтеу – 21 955,0 мың теңге;</w:t>
      </w:r>
    </w:p>
    <w:bookmarkEnd w:id="11"/>
    <w:bookmarkStart w:name="z18" w:id="12"/>
    <w:p>
      <w:pPr>
        <w:spacing w:after="0"/>
        <w:ind w:left="0"/>
        <w:jc w:val="both"/>
      </w:pPr>
      <w:r>
        <w:rPr>
          <w:rFonts w:ascii="Times New Roman"/>
          <w:b w:val="false"/>
          <w:i w:val="false"/>
          <w:color w:val="000000"/>
          <w:sz w:val="28"/>
        </w:rPr>
        <w:t>
      4) қаржы активтерімен операциялар бойынша сальдо – 16 560,9 мың теңге;</w:t>
      </w:r>
    </w:p>
    <w:bookmarkEnd w:id="12"/>
    <w:bookmarkStart w:name="z19" w:id="13"/>
    <w:p>
      <w:pPr>
        <w:spacing w:after="0"/>
        <w:ind w:left="0"/>
        <w:jc w:val="both"/>
      </w:pPr>
      <w:r>
        <w:rPr>
          <w:rFonts w:ascii="Times New Roman"/>
          <w:b w:val="false"/>
          <w:i w:val="false"/>
          <w:color w:val="000000"/>
          <w:sz w:val="28"/>
        </w:rPr>
        <w:t>
      қаржы активтерін сатып алу – 16 560,9 мың теңге;</w:t>
      </w:r>
    </w:p>
    <w:bookmarkEnd w:id="13"/>
    <w:bookmarkStart w:name="z20" w:id="14"/>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4"/>
    <w:bookmarkStart w:name="z21" w:id="15"/>
    <w:p>
      <w:pPr>
        <w:spacing w:after="0"/>
        <w:ind w:left="0"/>
        <w:jc w:val="both"/>
      </w:pPr>
      <w:r>
        <w:rPr>
          <w:rFonts w:ascii="Times New Roman"/>
          <w:b w:val="false"/>
          <w:i w:val="false"/>
          <w:color w:val="000000"/>
          <w:sz w:val="28"/>
        </w:rPr>
        <w:t>
      5) бюджет тапшылығы (профициті) – - 160 160,3 мың теңге;</w:t>
      </w:r>
    </w:p>
    <w:bookmarkEnd w:id="15"/>
    <w:bookmarkStart w:name="z22" w:id="16"/>
    <w:p>
      <w:pPr>
        <w:spacing w:after="0"/>
        <w:ind w:left="0"/>
        <w:jc w:val="both"/>
      </w:pPr>
      <w:r>
        <w:rPr>
          <w:rFonts w:ascii="Times New Roman"/>
          <w:b w:val="false"/>
          <w:i w:val="false"/>
          <w:color w:val="000000"/>
          <w:sz w:val="28"/>
        </w:rPr>
        <w:t>
      6) бюджет тапшылығын қаржыландыру (профицитін пайдалану) – 160 160,3 мың теңге;</w:t>
      </w:r>
    </w:p>
    <w:bookmarkEnd w:id="16"/>
    <w:bookmarkStart w:name="z23" w:id="17"/>
    <w:p>
      <w:pPr>
        <w:spacing w:after="0"/>
        <w:ind w:left="0"/>
        <w:jc w:val="both"/>
      </w:pPr>
      <w:r>
        <w:rPr>
          <w:rFonts w:ascii="Times New Roman"/>
          <w:b w:val="false"/>
          <w:i w:val="false"/>
          <w:color w:val="000000"/>
          <w:sz w:val="28"/>
        </w:rPr>
        <w:t>
      қарыздар түсімі – 61 257,0 мың теңге;</w:t>
      </w:r>
    </w:p>
    <w:bookmarkEnd w:id="17"/>
    <w:bookmarkStart w:name="z24" w:id="18"/>
    <w:p>
      <w:pPr>
        <w:spacing w:after="0"/>
        <w:ind w:left="0"/>
        <w:jc w:val="both"/>
      </w:pPr>
      <w:r>
        <w:rPr>
          <w:rFonts w:ascii="Times New Roman"/>
          <w:b w:val="false"/>
          <w:i w:val="false"/>
          <w:color w:val="000000"/>
          <w:sz w:val="28"/>
        </w:rPr>
        <w:t>
      қарыздарды өтеу – 21 955,0 мың теңге;</w:t>
      </w:r>
    </w:p>
    <w:bookmarkEnd w:id="18"/>
    <w:bookmarkStart w:name="z25" w:id="19"/>
    <w:p>
      <w:pPr>
        <w:spacing w:after="0"/>
        <w:ind w:left="0"/>
        <w:jc w:val="both"/>
      </w:pPr>
      <w:r>
        <w:rPr>
          <w:rFonts w:ascii="Times New Roman"/>
          <w:b w:val="false"/>
          <w:i w:val="false"/>
          <w:color w:val="000000"/>
          <w:sz w:val="28"/>
        </w:rPr>
        <w:t>
      бюджет қаражатының пайдаланылатын қалдықтары – 120 858,3 мың теңге.";</w:t>
      </w:r>
    </w:p>
    <w:bookmarkEnd w:id="19"/>
    <w:bookmarkStart w:name="z26" w:id="20"/>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4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қосымшаларына</w:t>
      </w:r>
      <w:r>
        <w:rPr>
          <w:rFonts w:ascii="Times New Roman"/>
          <w:b w:val="false"/>
          <w:i w:val="false"/>
          <w:color w:val="000000"/>
          <w:sz w:val="28"/>
        </w:rPr>
        <w:t xml:space="preserve"> сәйкес редакцияда жазылсын.</w:t>
      </w:r>
    </w:p>
    <w:bookmarkEnd w:id="20"/>
    <w:bookmarkStart w:name="z27" w:id="21"/>
    <w:p>
      <w:pPr>
        <w:spacing w:after="0"/>
        <w:ind w:left="0"/>
        <w:jc w:val="both"/>
      </w:pPr>
      <w:r>
        <w:rPr>
          <w:rFonts w:ascii="Times New Roman"/>
          <w:b w:val="false"/>
          <w:i w:val="false"/>
          <w:color w:val="000000"/>
          <w:sz w:val="28"/>
        </w:rPr>
        <w:t>
      2. Осы шешім 2021 жылдың 1 қаңтарынан бастап қолданысқа енгізіледі.</w:t>
      </w:r>
    </w:p>
    <w:bookmarkEnd w:id="2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Лдибаев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Абай аудандық мәслихатының </w:t>
            </w:r>
            <w:r>
              <w:br/>
            </w:r>
            <w:r>
              <w:rPr>
                <w:rFonts w:ascii="Times New Roman"/>
                <w:b w:val="false"/>
                <w:i w:val="false"/>
                <w:color w:val="000000"/>
                <w:sz w:val="20"/>
              </w:rPr>
              <w:t xml:space="preserve">2021 жылғы 7 қыркүйектегі </w:t>
            </w:r>
            <w:r>
              <w:br/>
            </w:r>
            <w:r>
              <w:rPr>
                <w:rFonts w:ascii="Times New Roman"/>
                <w:b w:val="false"/>
                <w:i w:val="false"/>
                <w:color w:val="000000"/>
                <w:sz w:val="20"/>
              </w:rPr>
              <w:t xml:space="preserve">№ 11/2-VII шешіміне </w:t>
            </w:r>
            <w:r>
              <w:br/>
            </w:r>
            <w:r>
              <w:rPr>
                <w:rFonts w:ascii="Times New Roman"/>
                <w:b w:val="false"/>
                <w:i w:val="false"/>
                <w:color w:val="000000"/>
                <w:sz w:val="20"/>
              </w:rPr>
              <w:t>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Абай аудандық мәслихатының </w:t>
            </w:r>
            <w:r>
              <w:br/>
            </w:r>
            <w:r>
              <w:rPr>
                <w:rFonts w:ascii="Times New Roman"/>
                <w:b w:val="false"/>
                <w:i w:val="false"/>
                <w:color w:val="000000"/>
                <w:sz w:val="20"/>
              </w:rPr>
              <w:t xml:space="preserve">2020 жылғы 24 желтоқсандағы </w:t>
            </w:r>
            <w:r>
              <w:br/>
            </w:r>
            <w:r>
              <w:rPr>
                <w:rFonts w:ascii="Times New Roman"/>
                <w:b w:val="false"/>
                <w:i w:val="false"/>
                <w:color w:val="000000"/>
                <w:sz w:val="20"/>
              </w:rPr>
              <w:t xml:space="preserve">№ 58/3-VI шешіміне </w:t>
            </w:r>
            <w:r>
              <w:br/>
            </w:r>
            <w:r>
              <w:rPr>
                <w:rFonts w:ascii="Times New Roman"/>
                <w:b w:val="false"/>
                <w:i w:val="false"/>
                <w:color w:val="000000"/>
                <w:sz w:val="20"/>
              </w:rPr>
              <w:t>1 қосымша</w:t>
            </w:r>
          </w:p>
        </w:tc>
      </w:tr>
    </w:tbl>
    <w:bookmarkStart w:name="z31" w:id="22"/>
    <w:p>
      <w:pPr>
        <w:spacing w:after="0"/>
        <w:ind w:left="0"/>
        <w:jc w:val="left"/>
      </w:pPr>
      <w:r>
        <w:rPr>
          <w:rFonts w:ascii="Times New Roman"/>
          <w:b/>
          <w:i w:val="false"/>
          <w:color w:val="000000"/>
        </w:rPr>
        <w:t xml:space="preserve"> 2021 жылға арналған аудандық бюджет</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5 422 336,1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803 557,0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363 903,0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Ірі кәсіпкерлік субъектілерінен және мұнай секторы ұйымдарынан түсетін түсімдерді қоспағанда, заңды тұлғалардан алынаты корпоративтік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358 183,0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салынатын табыстардан ұсталатын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354 902,0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табыстардан ұсталатын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шетелдік азаматтар табыстарынан ұсталатын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276 622,0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276 622,0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276 622,0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147 462,0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146 549,0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және жеке кәсіпкерлердің мүлкіне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146 223,0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мүлкіне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өндірілген бензин (авиациялықты қоспағанда) және дизель отыны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пайдаланғаны үшін төлем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Жекелеген қызмет түрлерiмен айналысу құқығы үшiн алынатын лицензиялық алым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төленетін тіркелгені үшін алым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жекелеген түрлерiмен айналысуға лицензияларды пайдаланғаны үшін төлемақы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төленетін мемлекеттік баж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мемлекеттік кәсіпорындардың таза кірісінің бір бөлігінің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әкімдерінің басқаруындағы, ауданның (облыстық маңызы бар қаланың) коммуналдық меншігінің мүлкін жалға беруден түсетін кірістерді қоспағанда, ауданның (облыстық маңызы бар қаланың) коммуналдық меншігінің мүлкін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әкімдерінің басқаруындағы мемлекеттік мүлікті жалға беруден түсетін кірістерді қоспағанда ауданның (облыстық маңызы бар қаланың) коммуналдық меншігіндегі тұрғын үй қорынан үйлердi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ұйымдарға жергілікті бюджеттен берілген бюджеттік кредиттер бойынша сыйақылар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 бойынша сыйақылар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ұйымдарға, жеке тұлғаларға бюджеттік кредиттер (қарыздар) бойынша жергілікті бюджеттен берілген айыппұлдар, өсімпұлдар, санкциялар, өндіріп алулар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Жергіліктік бюджетке түсетін салықтық емес басқа да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мекемелерге бекітілген мүлікті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4 603 735,1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аулдық округтардың бюджеттерінен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4 603 718,2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4 603 718,2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847 630,7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349 659,5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жалпы сипаттағы мемлекеттiк қызметтеріне берілетін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334350,0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қорғанысқа берілетін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білім беру субвенциялары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2453083,0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әлеуметтік көмекке және әлеуметтік қамсыздандыруға берілетін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208520,0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тұрғын үй-коммуналдық шаруашылыққа берілетін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мәдениетке, спортқа, туризмге және ақпараттық кеңістiкке берілетін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280967,0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ауыл, су, орман, балық шаруашылығына, ерекше қорғалатын табиғи аумақтарға, қоршаған ортаны және жануарлар дүниесін қорғауға, жер қатынастарына берілетін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көлік және коммуникацияға берілетін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55745,0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5 526 633,5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505 433,2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283 215,0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31 791,6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31 375,6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251 423,4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180 788,4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5 694,5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64 940,5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221 510,2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28 030,0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28 030,0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49 434,0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48 034,0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144 046,2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құрылыс, тұрғын үй-коммуналдық шаруашылық, жолаушылар көлігі және автомобиль жолдары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40 754,7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102 421,5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18 512,0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10 505,0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10 505,0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10 505,0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520 914,5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135 400,0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135 400,0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135 400,0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351 867,5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351 867,5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133 637,0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40 827,0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6 930,0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39 834,5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66 854,0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22 978,0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39 346,0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33 647,0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33 647,0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30 437,0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877 374,3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714 245,1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 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714 245,1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266 245,1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448 000,0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163 129,2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 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163 129,2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62 699,0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желілерін пайдалануды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17 015,8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83 414,4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397 805,5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236 602,7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236 602,7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236 602,7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35 432,0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27 132,0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17 671,0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6 795,0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 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59 012,0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50 612,0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50 162,0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66 758,8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15 042,0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14 227,0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51 716,8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25 497,0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24 198,2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39 095,5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18 519,0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18 519,0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18 519,0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20 576,5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20 576,5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20 576,5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96 949,0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91 441,0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 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91 441,0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14 160,0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77 281,0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Кентiшiлiк (қалаiшiлiк), қала маңындағы және ауданiшiлiк қоғамдық жолаушылар тасымалдарын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123 434,0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122 934,0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14 417,0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14 417,0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108 517,0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108 517,0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30 057,0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30 057,0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30 057,0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30 057,0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2 917 058,5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2 917 058,5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2 917 058,5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85 682,5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2 608 120,0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223 256,0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39 302,0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61 257,0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61 257,0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61 257,0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61 257,0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61 257,0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21 955,0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21 955,0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21 955,0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16 560,9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16 560,9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16 560,9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16 560,9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16 560,9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16 560,9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-160 160,3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160 160,3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61 257,0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61 257,0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61 257,0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21 955,0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21 955,0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21 955,0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21 955,0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120 858,3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120 858,3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120 858,3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Абай аудандық мәслихатының </w:t>
            </w:r>
            <w:r>
              <w:br/>
            </w:r>
            <w:r>
              <w:rPr>
                <w:rFonts w:ascii="Times New Roman"/>
                <w:b w:val="false"/>
                <w:i w:val="false"/>
                <w:color w:val="000000"/>
                <w:sz w:val="20"/>
              </w:rPr>
              <w:t xml:space="preserve">2021 жылғы 7 қыркүйектегі </w:t>
            </w:r>
            <w:r>
              <w:br/>
            </w:r>
            <w:r>
              <w:rPr>
                <w:rFonts w:ascii="Times New Roman"/>
                <w:b w:val="false"/>
                <w:i w:val="false"/>
                <w:color w:val="000000"/>
                <w:sz w:val="20"/>
              </w:rPr>
              <w:t xml:space="preserve">№ 11/2-VII шешіміне </w:t>
            </w:r>
            <w:r>
              <w:br/>
            </w:r>
            <w:r>
              <w:rPr>
                <w:rFonts w:ascii="Times New Roman"/>
                <w:b w:val="false"/>
                <w:i w:val="false"/>
                <w:color w:val="000000"/>
                <w:sz w:val="20"/>
              </w:rPr>
              <w:t>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Абай аудандық мәслихатының </w:t>
            </w:r>
            <w:r>
              <w:br/>
            </w:r>
            <w:r>
              <w:rPr>
                <w:rFonts w:ascii="Times New Roman"/>
                <w:b w:val="false"/>
                <w:i w:val="false"/>
                <w:color w:val="000000"/>
                <w:sz w:val="20"/>
              </w:rPr>
              <w:t xml:space="preserve">2020 жылғы 24 желтоқсандағы </w:t>
            </w:r>
            <w:r>
              <w:br/>
            </w:r>
            <w:r>
              <w:rPr>
                <w:rFonts w:ascii="Times New Roman"/>
                <w:b w:val="false"/>
                <w:i w:val="false"/>
                <w:color w:val="000000"/>
                <w:sz w:val="20"/>
              </w:rPr>
              <w:t xml:space="preserve">№ 58/3-VІ шешіміне </w:t>
            </w:r>
            <w:r>
              <w:br/>
            </w:r>
            <w:r>
              <w:rPr>
                <w:rFonts w:ascii="Times New Roman"/>
                <w:b w:val="false"/>
                <w:i w:val="false"/>
                <w:color w:val="000000"/>
                <w:sz w:val="20"/>
              </w:rPr>
              <w:t>4 қосымша</w:t>
            </w:r>
          </w:p>
        </w:tc>
      </w:tr>
    </w:tbl>
    <w:bookmarkStart w:name="z34" w:id="23"/>
    <w:p>
      <w:pPr>
        <w:spacing w:after="0"/>
        <w:ind w:left="0"/>
        <w:jc w:val="left"/>
      </w:pPr>
      <w:r>
        <w:rPr>
          <w:rFonts w:ascii="Times New Roman"/>
          <w:b/>
          <w:i w:val="false"/>
          <w:color w:val="000000"/>
        </w:rPr>
        <w:t xml:space="preserve"> Ауылдық округтердің бюджеттеріне нысаналы трансферттерді бөлу</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р/н</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құрылыс, сәулет, тұрғын үй-коммуналдық шаруашылығы, жолаушылар көлігі және автомобиль жолдары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167362,0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64940,5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102421,5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"Қарауыл ауылдық округі әкімінің аппараты" 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114820,0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15315,9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99504,1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"Кеңгірбай би ауылдық округі әкімінің аппараты" 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"Көкбай ауылдық округі әкімінің аппараты" 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"Құндызды ауылдық округі әкімінің аппараты" 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"Архат ауылдық округі әкімінің аппараты" 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"Қасқабұлақ ауылдық округі әкімінің аппараты" 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 "Саржал ауылдық округі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10599,7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"Тоқтамыс ауылдық округі әкімінің аппараты" 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"Медеу ауылдық округі әкімінің аппараты" 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