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a975fa" w14:textId="4a975f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Аягөз аудандық мәслихатының 2020 жылғы 02 шілдедегі № 49/414-VІ "Аягөз ауданының ауылдық елді мекендерде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есебiнен көрсетілетін коммуналдық қызметтерге ақы төлеу және отын сатып алу бойынша әлеуметтік қолдау көрсету туралы"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Аягөз аудандық мәслихатының 2021 жылғы 22 қаңтардағы № 2/11-VІІ шешімі. Шығыс Қазақстан облысының Әділет департаментінде 2021 жылғы 3 ақпанда № 8394 болып тіркелді. Күші жойылды - Шығыс Қазақстан облысы Аягөз аудандық мәслихатының 2021 жылғы 25 қазандағы № 8/124-VII шешімімен</w:t>
      </w:r>
    </w:p>
    <w:p>
      <w:pPr>
        <w:spacing w:after="0"/>
        <w:ind w:left="0"/>
        <w:jc w:val="both"/>
      </w:pPr>
      <w:r>
        <w:rPr>
          <w:rFonts w:ascii="Times New Roman"/>
          <w:b w:val="false"/>
          <w:i w:val="false"/>
          <w:color w:val="ff0000"/>
          <w:sz w:val="28"/>
        </w:rPr>
        <w:t xml:space="preserve">
      Ескерту. Күші жойылды - Шығыс Қазақстан облысы Аягөз аудандық мәслихатының 25.10.2021 № 8/124-VII </w:t>
      </w:r>
      <w:r>
        <w:rPr>
          <w:rFonts w:ascii="Times New Roman"/>
          <w:b w:val="false"/>
          <w:i w:val="false"/>
          <w:color w:val="ff0000"/>
          <w:sz w:val="28"/>
        </w:rPr>
        <w:t>шешімімен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xml:space="preserve">
      </w:t>
      </w:r>
      <w:r>
        <w:rPr>
          <w:rFonts w:ascii="Times New Roman"/>
          <w:b w:val="false"/>
          <w:i/>
          <w:color w:val="000000"/>
          <w:sz w:val="28"/>
        </w:rPr>
        <w:t>ЗҚАИ-ның ескертпесі.</w:t>
      </w:r>
    </w:p>
    <w:p>
      <w:pPr>
        <w:spacing w:after="0"/>
        <w:ind w:left="0"/>
        <w:jc w:val="left"/>
      </w:pP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p>
    <w:bookmarkStart w:name="z4" w:id="0"/>
    <w:p>
      <w:pPr>
        <w:spacing w:after="0"/>
        <w:ind w:left="0"/>
        <w:jc w:val="both"/>
      </w:pPr>
      <w:r>
        <w:rPr>
          <w:rFonts w:ascii="Times New Roman"/>
          <w:b w:val="false"/>
          <w:i w:val="false"/>
          <w:color w:val="000000"/>
          <w:sz w:val="28"/>
        </w:rPr>
        <w:t>
      Қазақстан Республикасының 2016 жылғы 6 сәуірдегі "Құқықтық актілер туралы" Заңның 50-бабының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6-бабының </w:t>
      </w:r>
      <w:r>
        <w:rPr>
          <w:rFonts w:ascii="Times New Roman"/>
          <w:b w:val="false"/>
          <w:i w:val="false"/>
          <w:color w:val="000000"/>
          <w:sz w:val="28"/>
        </w:rPr>
        <w:t xml:space="preserve">1-тармағының </w:t>
      </w:r>
      <w:r>
        <w:rPr>
          <w:rFonts w:ascii="Times New Roman"/>
          <w:b w:val="false"/>
          <w:i w:val="false"/>
          <w:color w:val="000000"/>
          <w:sz w:val="28"/>
        </w:rPr>
        <w:t xml:space="preserve"> 15) тармақшасына және Қазақстан Республикасының 2005 жылғы 8 шілдедегі "Агроөнеркәсіптік кешенді және ауылдық аумақтарды дамытуды мемлекеттік реттеу туралы" Заңының 18-бабы </w:t>
      </w:r>
      <w:r>
        <w:rPr>
          <w:rFonts w:ascii="Times New Roman"/>
          <w:b w:val="false"/>
          <w:i w:val="false"/>
          <w:color w:val="000000"/>
          <w:sz w:val="28"/>
        </w:rPr>
        <w:t>5-тармағына</w:t>
      </w:r>
      <w:r>
        <w:rPr>
          <w:rFonts w:ascii="Times New Roman"/>
          <w:b w:val="false"/>
          <w:i w:val="false"/>
          <w:color w:val="000000"/>
          <w:sz w:val="28"/>
        </w:rPr>
        <w:t xml:space="preserve"> сәйкес Аягөз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Аягөз аудандық мәслихатының 2020 жылғы 02 шілдедегі № 49/414-VІ "Аягөз ауданының ауылдық елді мекендерде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есебiнен көрсетілетін коммуналдық қызметтерге ақы төлеу және отын сатып алу бойынша әлеуметтік қолдау көрсету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7339 нөмірімен тіркелген, Қазақстан Республикасының нормативтік құқықтық актілерінің электрондық түрдегі эталондық бақылау банкінде 2020 жылдың 17 шілдесінде жарияланған) мынадай өзгеріс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келесі редакцияда жазылсын:</w:t>
      </w:r>
    </w:p>
    <w:bookmarkStart w:name="z7" w:id="2"/>
    <w:p>
      <w:pPr>
        <w:spacing w:after="0"/>
        <w:ind w:left="0"/>
        <w:jc w:val="both"/>
      </w:pPr>
      <w:r>
        <w:rPr>
          <w:rFonts w:ascii="Times New Roman"/>
          <w:b w:val="false"/>
          <w:i w:val="false"/>
          <w:color w:val="000000"/>
          <w:sz w:val="28"/>
        </w:rPr>
        <w:t>
      "5. Осы шешім оның алғашқы ресми жарияланған күнінен кейін күнтізбелік он күн өткен соң қолданысқа енгізіледі және 2021 жылдың 1 қаңтарына дейін қолданыста болады.".</w:t>
      </w:r>
    </w:p>
    <w:bookmarkEnd w:id="2"/>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Юсупов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Аягөз аудандық мәслихат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Досиханов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